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193D" w14:textId="31215B73" w:rsidR="00261C8B" w:rsidRPr="00EB3495" w:rsidRDefault="00000000" w:rsidP="00EB3495">
      <w:pPr>
        <w:pStyle w:val="Title"/>
        <w:jc w:val="center"/>
        <w:rPr>
          <w:rFonts w:cstheme="majorHAnsi"/>
        </w:rPr>
      </w:pPr>
      <w:r w:rsidRPr="00EB3495">
        <w:rPr>
          <w:rFonts w:cstheme="majorHAnsi"/>
        </w:rPr>
        <w:t xml:space="preserve">Artist Support Grant </w:t>
      </w:r>
      <w:r w:rsidR="00906AA1" w:rsidRPr="00EB3495">
        <w:rPr>
          <w:rFonts w:cstheme="majorHAnsi"/>
        </w:rPr>
        <w:t>A</w:t>
      </w:r>
      <w:r w:rsidRPr="00EB3495">
        <w:rPr>
          <w:rFonts w:cstheme="majorHAnsi"/>
        </w:rPr>
        <w:t>pplication</w:t>
      </w:r>
    </w:p>
    <w:p w14:paraId="5E542F2C" w14:textId="30649E2B" w:rsidR="00261C8B" w:rsidRPr="00EB3495" w:rsidRDefault="00000000">
      <w:pPr>
        <w:rPr>
          <w:rFonts w:asciiTheme="majorHAnsi" w:hAnsiTheme="majorHAnsi" w:cstheme="majorHAnsi"/>
        </w:rPr>
      </w:pPr>
      <w:r w:rsidRPr="00EB3495">
        <w:rPr>
          <w:rFonts w:asciiTheme="majorHAnsi" w:hAnsiTheme="majorHAnsi" w:cstheme="majorHAnsi"/>
        </w:rPr>
        <w:t xml:space="preserve">Submit this application to </w:t>
      </w:r>
      <w:hyperlink r:id="rId8" w:history="1">
        <w:r w:rsidR="00EB3495" w:rsidRPr="00EB3495">
          <w:rPr>
            <w:rStyle w:val="Hyperlink"/>
            <w:rFonts w:asciiTheme="majorHAnsi" w:hAnsiTheme="majorHAnsi" w:cstheme="majorHAnsi"/>
          </w:rPr>
          <w:t>grants@artswilmington.org</w:t>
        </w:r>
      </w:hyperlink>
      <w:r w:rsidR="00EB3495" w:rsidRPr="00EB3495">
        <w:rPr>
          <w:rFonts w:asciiTheme="majorHAnsi" w:hAnsiTheme="majorHAnsi" w:cstheme="majorHAnsi"/>
        </w:rPr>
        <w:t>. It shoul</w:t>
      </w:r>
      <w:r w:rsidRPr="00EB3495">
        <w:rPr>
          <w:rFonts w:asciiTheme="majorHAnsi" w:hAnsiTheme="majorHAnsi" w:cstheme="majorHAnsi"/>
        </w:rPr>
        <w:t>d not be submitted to the North Carolina Arts Council.</w:t>
      </w:r>
    </w:p>
    <w:p w14:paraId="5EA2880B" w14:textId="77777777" w:rsidR="00261C8B" w:rsidRPr="00EB3495" w:rsidRDefault="00000000">
      <w:pPr>
        <w:pStyle w:val="Heading1"/>
        <w:rPr>
          <w:rFonts w:cstheme="majorHAnsi"/>
        </w:rPr>
      </w:pPr>
      <w:r w:rsidRPr="00EB3495">
        <w:rPr>
          <w:rFonts w:cstheme="majorHAnsi"/>
        </w:rPr>
        <w:t>Applicant Information</w:t>
      </w:r>
    </w:p>
    <w:p w14:paraId="1C49FEC4" w14:textId="049CDEB0" w:rsidR="00261C8B" w:rsidRPr="00EB3495" w:rsidRDefault="00000000">
      <w:pPr>
        <w:rPr>
          <w:rFonts w:asciiTheme="majorHAnsi" w:hAnsiTheme="majorHAnsi" w:cstheme="majorHAnsi"/>
        </w:rPr>
      </w:pPr>
      <w:r w:rsidRPr="00EB3495">
        <w:rPr>
          <w:rFonts w:asciiTheme="majorHAnsi" w:hAnsiTheme="majorHAnsi" w:cstheme="majorHAnsi"/>
        </w:rPr>
        <w:t>Name: ______________________________________________________________________________</w:t>
      </w:r>
    </w:p>
    <w:p w14:paraId="56F31D52" w14:textId="52B66CE2" w:rsidR="00261C8B" w:rsidRPr="00EB3495" w:rsidRDefault="00000000" w:rsidP="00906AA1">
      <w:pPr>
        <w:rPr>
          <w:rFonts w:asciiTheme="majorHAnsi" w:hAnsiTheme="majorHAnsi" w:cstheme="majorHAnsi"/>
        </w:rPr>
      </w:pPr>
      <w:r w:rsidRPr="00EB3495">
        <w:rPr>
          <w:rFonts w:asciiTheme="majorHAnsi" w:hAnsiTheme="majorHAnsi" w:cstheme="majorHAnsi"/>
        </w:rPr>
        <w:t xml:space="preserve">Address: </w:t>
      </w:r>
      <w:r w:rsidR="00EB3495" w:rsidRPr="00EB3495">
        <w:rPr>
          <w:rFonts w:asciiTheme="majorHAnsi" w:hAnsiTheme="majorHAnsi" w:cstheme="majorHAnsi"/>
        </w:rPr>
        <w:t>_</w:t>
      </w:r>
      <w:r w:rsidRPr="00EB3495">
        <w:rPr>
          <w:rFonts w:asciiTheme="majorHAnsi" w:hAnsiTheme="majorHAnsi" w:cstheme="majorHAnsi"/>
        </w:rPr>
        <w:t>__________________________City____________________State_____________</w:t>
      </w:r>
      <w:r w:rsidR="00906AA1" w:rsidRPr="00EB3495">
        <w:rPr>
          <w:rFonts w:asciiTheme="majorHAnsi" w:hAnsiTheme="majorHAnsi" w:cstheme="majorHAnsi"/>
        </w:rPr>
        <w:t>Zip</w:t>
      </w:r>
      <w:r w:rsidR="00EB3495" w:rsidRPr="00EB3495">
        <w:rPr>
          <w:rFonts w:asciiTheme="majorHAnsi" w:hAnsiTheme="majorHAnsi" w:cstheme="majorHAnsi"/>
        </w:rPr>
        <w:t>___</w:t>
      </w:r>
      <w:r w:rsidR="00FD0223">
        <w:rPr>
          <w:rFonts w:asciiTheme="majorHAnsi" w:hAnsiTheme="majorHAnsi" w:cstheme="majorHAnsi"/>
        </w:rPr>
        <w:t>_____</w:t>
      </w:r>
    </w:p>
    <w:p w14:paraId="14643B69" w14:textId="42BA81A3" w:rsidR="00261C8B" w:rsidRPr="00EB3495" w:rsidRDefault="00000000">
      <w:pPr>
        <w:rPr>
          <w:rFonts w:asciiTheme="majorHAnsi" w:hAnsiTheme="majorHAnsi" w:cstheme="majorHAnsi"/>
        </w:rPr>
      </w:pPr>
      <w:r w:rsidRPr="00EB3495">
        <w:rPr>
          <w:rFonts w:asciiTheme="majorHAnsi" w:hAnsiTheme="majorHAnsi" w:cstheme="majorHAnsi"/>
        </w:rPr>
        <w:t>County: ___________________________</w:t>
      </w:r>
      <w:r w:rsidR="00EB3495" w:rsidRPr="00EB3495">
        <w:rPr>
          <w:rFonts w:asciiTheme="majorHAnsi" w:hAnsiTheme="majorHAnsi" w:cstheme="majorHAnsi"/>
        </w:rPr>
        <w:t>__________</w:t>
      </w:r>
      <w:proofErr w:type="gramStart"/>
      <w:r w:rsidR="00EB3495" w:rsidRPr="00EB3495">
        <w:rPr>
          <w:rFonts w:asciiTheme="majorHAnsi" w:hAnsiTheme="majorHAnsi" w:cstheme="majorHAnsi"/>
        </w:rPr>
        <w:t xml:space="preserve">_  </w:t>
      </w:r>
      <w:r w:rsidR="00FD0223">
        <w:rPr>
          <w:rFonts w:asciiTheme="majorHAnsi" w:hAnsiTheme="majorHAnsi" w:cstheme="majorHAnsi"/>
        </w:rPr>
        <w:t>Resident</w:t>
      </w:r>
      <w:proofErr w:type="gramEnd"/>
      <w:r w:rsidR="00FD0223">
        <w:rPr>
          <w:rFonts w:asciiTheme="majorHAnsi" w:hAnsiTheme="majorHAnsi" w:cstheme="majorHAnsi"/>
        </w:rPr>
        <w:t xml:space="preserve"> Since _</w:t>
      </w:r>
      <w:proofErr w:type="gramStart"/>
      <w:r w:rsidR="00FD0223">
        <w:rPr>
          <w:rFonts w:asciiTheme="majorHAnsi" w:hAnsiTheme="majorHAnsi" w:cstheme="majorHAnsi"/>
        </w:rPr>
        <w:t>_</w:t>
      </w:r>
      <w:r w:rsidRPr="00EB3495">
        <w:rPr>
          <w:rFonts w:asciiTheme="majorHAnsi" w:hAnsiTheme="majorHAnsi" w:cstheme="majorHAnsi"/>
        </w:rPr>
        <w:t>:_</w:t>
      </w:r>
      <w:proofErr w:type="gramEnd"/>
      <w:r w:rsidRPr="00EB3495">
        <w:rPr>
          <w:rFonts w:asciiTheme="majorHAnsi" w:hAnsiTheme="majorHAnsi" w:cstheme="majorHAnsi"/>
        </w:rPr>
        <w:t>______________</w:t>
      </w:r>
      <w:r w:rsidR="00EB3495">
        <w:rPr>
          <w:rFonts w:asciiTheme="majorHAnsi" w:hAnsiTheme="majorHAnsi" w:cstheme="majorHAnsi"/>
        </w:rPr>
        <w:t>__</w:t>
      </w:r>
    </w:p>
    <w:p w14:paraId="3692D026" w14:textId="006B2EF2" w:rsidR="00261C8B" w:rsidRPr="00EB3495" w:rsidRDefault="00000000">
      <w:pPr>
        <w:rPr>
          <w:rFonts w:asciiTheme="majorHAnsi" w:hAnsiTheme="majorHAnsi" w:cstheme="majorHAnsi"/>
        </w:rPr>
      </w:pPr>
      <w:r w:rsidRPr="00EB3495">
        <w:rPr>
          <w:rFonts w:asciiTheme="majorHAnsi" w:hAnsiTheme="majorHAnsi" w:cstheme="majorHAnsi"/>
        </w:rPr>
        <w:t xml:space="preserve">Phone </w:t>
      </w:r>
      <w:proofErr w:type="gramStart"/>
      <w:r w:rsidRPr="00EB3495">
        <w:rPr>
          <w:rFonts w:asciiTheme="majorHAnsi" w:hAnsiTheme="majorHAnsi" w:cstheme="majorHAnsi"/>
        </w:rPr>
        <w:t>Number: _</w:t>
      </w:r>
      <w:proofErr w:type="gramEnd"/>
      <w:r w:rsidRPr="00EB3495">
        <w:rPr>
          <w:rFonts w:asciiTheme="majorHAnsi" w:hAnsiTheme="majorHAnsi" w:cstheme="majorHAnsi"/>
        </w:rPr>
        <w:t>_________________________</w:t>
      </w:r>
      <w:r w:rsidR="00EB3495" w:rsidRPr="00EB3495">
        <w:rPr>
          <w:rFonts w:asciiTheme="majorHAnsi" w:hAnsiTheme="majorHAnsi" w:cstheme="majorHAnsi"/>
        </w:rPr>
        <w:t>E</w:t>
      </w:r>
      <w:r w:rsidRPr="00EB3495">
        <w:rPr>
          <w:rFonts w:asciiTheme="majorHAnsi" w:hAnsiTheme="majorHAnsi" w:cstheme="majorHAnsi"/>
        </w:rPr>
        <w:t>mail Address: ____________</w:t>
      </w:r>
      <w:r w:rsidR="00EB3495" w:rsidRPr="00EB3495">
        <w:rPr>
          <w:rFonts w:asciiTheme="majorHAnsi" w:hAnsiTheme="majorHAnsi" w:cstheme="majorHAnsi"/>
        </w:rPr>
        <w:t>______________</w:t>
      </w:r>
    </w:p>
    <w:p w14:paraId="1A73E77E" w14:textId="6F3FFB69" w:rsidR="00261C8B" w:rsidRPr="00EB3495" w:rsidRDefault="00000000">
      <w:pPr>
        <w:rPr>
          <w:rFonts w:asciiTheme="majorHAnsi" w:hAnsiTheme="majorHAnsi" w:cstheme="majorHAnsi"/>
        </w:rPr>
      </w:pPr>
      <w:proofErr w:type="gramStart"/>
      <w:r w:rsidRPr="00EB3495">
        <w:rPr>
          <w:rFonts w:asciiTheme="majorHAnsi" w:hAnsiTheme="majorHAnsi" w:cstheme="majorHAnsi"/>
        </w:rPr>
        <w:t>Website: _</w:t>
      </w:r>
      <w:proofErr w:type="gramEnd"/>
      <w:r w:rsidRPr="00EB3495">
        <w:rPr>
          <w:rFonts w:asciiTheme="majorHAnsi" w:hAnsiTheme="majorHAnsi" w:cstheme="majorHAnsi"/>
        </w:rPr>
        <w:t>_________________________________</w:t>
      </w:r>
      <w:r w:rsidR="00EB3495" w:rsidRPr="00EB3495">
        <w:rPr>
          <w:rFonts w:asciiTheme="majorHAnsi" w:hAnsiTheme="majorHAnsi" w:cstheme="majorHAnsi"/>
        </w:rPr>
        <w:t xml:space="preserve"> </w:t>
      </w:r>
      <w:r w:rsidRPr="00EB3495">
        <w:rPr>
          <w:rFonts w:asciiTheme="majorHAnsi" w:hAnsiTheme="majorHAnsi" w:cstheme="majorHAnsi"/>
        </w:rPr>
        <w:t>Race: ______________________________</w:t>
      </w:r>
    </w:p>
    <w:p w14:paraId="6B848A5D" w14:textId="080C1572" w:rsidR="00261C8B" w:rsidRPr="00EB3495" w:rsidRDefault="00000000">
      <w:pPr>
        <w:rPr>
          <w:rFonts w:asciiTheme="majorHAnsi" w:hAnsiTheme="majorHAnsi" w:cstheme="majorHAnsi"/>
        </w:rPr>
      </w:pPr>
      <w:r w:rsidRPr="00EB3495">
        <w:rPr>
          <w:rFonts w:asciiTheme="majorHAnsi" w:hAnsiTheme="majorHAnsi" w:cstheme="majorHAnsi"/>
        </w:rPr>
        <w:t>Discipline (e.g. Visual Arts, Dance, Music, Theater, Literary): ______________________________________________________________________________</w:t>
      </w:r>
    </w:p>
    <w:p w14:paraId="56BCF776" w14:textId="093B92AB" w:rsidR="00261C8B" w:rsidRPr="00EB3495" w:rsidRDefault="00000000">
      <w:pPr>
        <w:rPr>
          <w:rFonts w:asciiTheme="majorHAnsi" w:hAnsiTheme="majorHAnsi" w:cstheme="majorHAnsi"/>
        </w:rPr>
      </w:pPr>
      <w:r w:rsidRPr="00EB3495">
        <w:rPr>
          <w:rFonts w:asciiTheme="majorHAnsi" w:hAnsiTheme="majorHAnsi" w:cstheme="majorHAnsi"/>
        </w:rPr>
        <w:t>Grant Amount Requested (Up to $</w:t>
      </w:r>
      <w:r w:rsidR="00FD0223">
        <w:rPr>
          <w:rFonts w:asciiTheme="majorHAnsi" w:hAnsiTheme="majorHAnsi" w:cstheme="majorHAnsi"/>
        </w:rPr>
        <w:t>10</w:t>
      </w:r>
      <w:r w:rsidRPr="00EB3495">
        <w:rPr>
          <w:rFonts w:asciiTheme="majorHAnsi" w:hAnsiTheme="majorHAnsi" w:cstheme="majorHAnsi"/>
        </w:rPr>
        <w:t>00): ____________________________________________________________________________</w:t>
      </w:r>
    </w:p>
    <w:p w14:paraId="312248DB" w14:textId="77777777" w:rsidR="00EB3495" w:rsidRPr="00EB3495" w:rsidRDefault="00000000">
      <w:pPr>
        <w:rPr>
          <w:rFonts w:asciiTheme="majorHAnsi" w:hAnsiTheme="majorHAnsi" w:cstheme="majorHAnsi"/>
        </w:rPr>
      </w:pPr>
      <w:r w:rsidRPr="00EB3495">
        <w:rPr>
          <w:rFonts w:asciiTheme="majorHAnsi" w:hAnsiTheme="majorHAnsi" w:cstheme="majorHAnsi"/>
        </w:rPr>
        <w:t xml:space="preserve">Brief Description of Project (25 words max): </w:t>
      </w:r>
    </w:p>
    <w:p w14:paraId="473D42A1" w14:textId="77777777" w:rsidR="00FD0223" w:rsidRDefault="00000000">
      <w:pPr>
        <w:rPr>
          <w:rFonts w:asciiTheme="majorHAnsi" w:hAnsiTheme="majorHAnsi" w:cstheme="majorHAnsi"/>
        </w:rPr>
      </w:pPr>
      <w:r w:rsidRPr="00EB3495">
        <w:rPr>
          <w:rFonts w:asciiTheme="majorHAnsi" w:hAnsiTheme="majorHAnsi" w:cstheme="majorHAnsi"/>
        </w:rPr>
        <w:t>______________________________________________________________________________</w:t>
      </w:r>
    </w:p>
    <w:p w14:paraId="5B00C26D" w14:textId="7F5050EB" w:rsidR="00EB3495" w:rsidRPr="00EB3495" w:rsidRDefault="00000000">
      <w:pPr>
        <w:rPr>
          <w:rFonts w:asciiTheme="majorHAnsi" w:hAnsiTheme="majorHAnsi" w:cstheme="majorHAnsi"/>
        </w:rPr>
      </w:pPr>
      <w:r w:rsidRPr="00EB3495">
        <w:rPr>
          <w:rFonts w:asciiTheme="majorHAnsi" w:hAnsiTheme="majorHAnsi" w:cstheme="majorHAnsi"/>
        </w:rPr>
        <w:t>____________</w:t>
      </w:r>
      <w:r w:rsidR="00EB3495" w:rsidRPr="00EB3495">
        <w:rPr>
          <w:rFonts w:asciiTheme="majorHAnsi" w:hAnsiTheme="majorHAnsi" w:cstheme="majorHAnsi"/>
        </w:rPr>
        <w:t>__________________________________________________________________</w:t>
      </w:r>
    </w:p>
    <w:p w14:paraId="4C32BFA7" w14:textId="22303E24" w:rsidR="00261C8B" w:rsidRPr="00EB3495" w:rsidRDefault="00000000">
      <w:pPr>
        <w:rPr>
          <w:rFonts w:asciiTheme="majorHAnsi" w:hAnsiTheme="majorHAnsi" w:cstheme="majorHAnsi"/>
        </w:rPr>
      </w:pPr>
      <w:r w:rsidRPr="00EB3495">
        <w:rPr>
          <w:rFonts w:asciiTheme="majorHAnsi" w:hAnsiTheme="majorHAnsi" w:cstheme="majorHAnsi"/>
        </w:rPr>
        <w:t>Project Start Date: _______________________</w:t>
      </w:r>
      <w:proofErr w:type="gramStart"/>
      <w:r w:rsidRPr="00EB3495">
        <w:rPr>
          <w:rFonts w:asciiTheme="majorHAnsi" w:hAnsiTheme="majorHAnsi" w:cstheme="majorHAnsi"/>
        </w:rPr>
        <w:t>_</w:t>
      </w:r>
      <w:r w:rsidR="00FD0223">
        <w:rPr>
          <w:rFonts w:asciiTheme="majorHAnsi" w:hAnsiTheme="majorHAnsi" w:cstheme="majorHAnsi"/>
        </w:rPr>
        <w:t xml:space="preserve">  </w:t>
      </w:r>
      <w:r w:rsidR="00EB3495" w:rsidRPr="00EB3495">
        <w:rPr>
          <w:rFonts w:asciiTheme="majorHAnsi" w:hAnsiTheme="majorHAnsi" w:cstheme="majorHAnsi"/>
        </w:rPr>
        <w:t>P</w:t>
      </w:r>
      <w:r w:rsidRPr="00EB3495">
        <w:rPr>
          <w:rFonts w:asciiTheme="majorHAnsi" w:hAnsiTheme="majorHAnsi" w:cstheme="majorHAnsi"/>
        </w:rPr>
        <w:t>roject</w:t>
      </w:r>
      <w:proofErr w:type="gramEnd"/>
      <w:r w:rsidRPr="00EB3495">
        <w:rPr>
          <w:rFonts w:asciiTheme="majorHAnsi" w:hAnsiTheme="majorHAnsi" w:cstheme="majorHAnsi"/>
        </w:rPr>
        <w:t xml:space="preserve"> </w:t>
      </w:r>
      <w:r w:rsidR="00EB3495" w:rsidRPr="00EB3495">
        <w:rPr>
          <w:rFonts w:asciiTheme="majorHAnsi" w:hAnsiTheme="majorHAnsi" w:cstheme="majorHAnsi"/>
        </w:rPr>
        <w:t>E</w:t>
      </w:r>
      <w:r w:rsidRPr="00EB3495">
        <w:rPr>
          <w:rFonts w:asciiTheme="majorHAnsi" w:hAnsiTheme="majorHAnsi" w:cstheme="majorHAnsi"/>
        </w:rPr>
        <w:t>nd</w:t>
      </w:r>
      <w:r w:rsidR="00FD0223">
        <w:rPr>
          <w:rFonts w:asciiTheme="majorHAnsi" w:hAnsiTheme="majorHAnsi" w:cstheme="majorHAnsi"/>
        </w:rPr>
        <w:t xml:space="preserve"> Date: </w:t>
      </w:r>
      <w:r w:rsidRPr="00EB3495">
        <w:rPr>
          <w:rFonts w:asciiTheme="majorHAnsi" w:hAnsiTheme="majorHAnsi" w:cstheme="majorHAnsi"/>
        </w:rPr>
        <w:t>____________________</w:t>
      </w:r>
      <w:r w:rsidR="00FD0223">
        <w:rPr>
          <w:rFonts w:asciiTheme="majorHAnsi" w:hAnsiTheme="majorHAnsi" w:cstheme="majorHAnsi"/>
        </w:rPr>
        <w:t>___</w:t>
      </w:r>
    </w:p>
    <w:p w14:paraId="63C9BAB7" w14:textId="5C9D0933" w:rsidR="00261C8B" w:rsidRPr="00EB3495" w:rsidRDefault="00000000">
      <w:pPr>
        <w:pStyle w:val="Heading1"/>
        <w:rPr>
          <w:rFonts w:cstheme="majorHAnsi"/>
        </w:rPr>
      </w:pPr>
      <w:r w:rsidRPr="00EB3495">
        <w:rPr>
          <w:rFonts w:cstheme="majorHAnsi"/>
        </w:rPr>
        <w:t>Certification</w:t>
      </w:r>
    </w:p>
    <w:p w14:paraId="4D0CE62E" w14:textId="77777777" w:rsidR="00261C8B" w:rsidRPr="00EB3495" w:rsidRDefault="00000000">
      <w:pPr>
        <w:rPr>
          <w:rFonts w:asciiTheme="majorHAnsi" w:hAnsiTheme="majorHAnsi" w:cstheme="majorHAnsi"/>
        </w:rPr>
      </w:pPr>
      <w:r w:rsidRPr="00EB3495">
        <w:rPr>
          <w:rFonts w:asciiTheme="majorHAnsi" w:hAnsiTheme="majorHAnsi" w:cstheme="majorHAnsi"/>
        </w:rPr>
        <w:t>I certify that I am not a student currently enrolled in an associate’s, undergraduate or graduate program.*</w:t>
      </w:r>
    </w:p>
    <w:p w14:paraId="02E75B8A" w14:textId="77777777" w:rsidR="00261C8B" w:rsidRPr="00EB3495" w:rsidRDefault="00000000">
      <w:pPr>
        <w:rPr>
          <w:rFonts w:asciiTheme="majorHAnsi" w:hAnsiTheme="majorHAnsi" w:cstheme="majorHAnsi"/>
        </w:rPr>
      </w:pPr>
      <w:r w:rsidRPr="00EB3495">
        <w:rPr>
          <w:rFonts w:asciiTheme="majorHAnsi" w:hAnsiTheme="majorHAnsi" w:cstheme="majorHAnsi"/>
        </w:rPr>
        <w:t>I certify the information contained in this report, including all attachments and supporting materials, is true and correct to the best of my knowledge.</w:t>
      </w:r>
    </w:p>
    <w:p w14:paraId="66297AB7" w14:textId="78836490" w:rsidR="00261C8B" w:rsidRPr="00EB3495" w:rsidRDefault="00000000">
      <w:pPr>
        <w:rPr>
          <w:rFonts w:asciiTheme="majorHAnsi" w:hAnsiTheme="majorHAnsi" w:cstheme="majorHAnsi"/>
        </w:rPr>
      </w:pPr>
      <w:r w:rsidRPr="00EB3495">
        <w:rPr>
          <w:rFonts w:asciiTheme="majorHAnsi" w:hAnsiTheme="majorHAnsi" w:cstheme="majorHAnsi"/>
        </w:rPr>
        <w:t>Signature of Applicant: ___________________________________    Date: _________________</w:t>
      </w:r>
    </w:p>
    <w:p w14:paraId="50310970" w14:textId="11A68C84" w:rsidR="00261C8B" w:rsidRDefault="00000000">
      <w:pPr>
        <w:rPr>
          <w:rFonts w:asciiTheme="majorHAnsi" w:hAnsiTheme="majorHAnsi" w:cstheme="majorHAnsi"/>
          <w:sz w:val="18"/>
          <w:szCs w:val="18"/>
        </w:rPr>
      </w:pPr>
      <w:r w:rsidRPr="00EB3495">
        <w:rPr>
          <w:rFonts w:asciiTheme="majorHAnsi" w:hAnsiTheme="majorHAnsi" w:cstheme="majorHAnsi"/>
          <w:sz w:val="18"/>
          <w:szCs w:val="18"/>
        </w:rPr>
        <w:t>*Applicants pursuing graduate degrees in subjects other than their art form may be eligible if they meet the other eligibility criteria. Exceptions must be confirmed with granting agency.</w:t>
      </w:r>
    </w:p>
    <w:p w14:paraId="3FB88F08" w14:textId="14D868BB" w:rsidR="00086C8D" w:rsidRPr="00086C8D" w:rsidRDefault="00086C8D" w:rsidP="00EF2579">
      <w:pPr>
        <w:spacing w:before="100" w:beforeAutospacing="1" w:after="0" w:line="240" w:lineRule="auto"/>
        <w:outlineLvl w:val="2"/>
        <w:rPr>
          <w:rFonts w:ascii="Calibri" w:eastAsia="Times New Roman" w:hAnsi="Calibri" w:cs="Calibri"/>
        </w:rPr>
      </w:pPr>
      <w:r w:rsidRPr="00086C8D">
        <w:rPr>
          <w:rFonts w:ascii="Calibri" w:eastAsia="Times New Roman" w:hAnsi="Calibri" w:cs="Calibri"/>
          <w:b/>
          <w:bCs/>
          <w:sz w:val="24"/>
          <w:szCs w:val="24"/>
        </w:rPr>
        <w:lastRenderedPageBreak/>
        <w:t>Project Description Narrative</w:t>
      </w:r>
      <w:r w:rsidR="00EF2579">
        <w:rPr>
          <w:rFonts w:ascii="Calibri" w:eastAsia="Times New Roman" w:hAnsi="Calibri" w:cs="Calibri"/>
          <w:b/>
          <w:bCs/>
          <w:sz w:val="24"/>
          <w:szCs w:val="24"/>
        </w:rPr>
        <w:t xml:space="preserve"> </w:t>
      </w:r>
      <w:r w:rsidRPr="00086C8D">
        <w:rPr>
          <w:rFonts w:ascii="Calibri" w:eastAsia="Times New Roman" w:hAnsi="Calibri" w:cs="Calibri"/>
          <w:i/>
          <w:iCs/>
        </w:rPr>
        <w:t xml:space="preserve">(Attach separately – </w:t>
      </w:r>
      <w:r w:rsidR="00EF2579">
        <w:rPr>
          <w:rFonts w:ascii="Calibri" w:eastAsia="Times New Roman" w:hAnsi="Calibri" w:cs="Calibri"/>
          <w:i/>
          <w:iCs/>
        </w:rPr>
        <w:t>1-page</w:t>
      </w:r>
      <w:r w:rsidRPr="00086C8D">
        <w:rPr>
          <w:rFonts w:ascii="Calibri" w:eastAsia="Times New Roman" w:hAnsi="Calibri" w:cs="Calibri"/>
          <w:i/>
          <w:iCs/>
        </w:rPr>
        <w:t xml:space="preserve"> limit)</w:t>
      </w:r>
    </w:p>
    <w:p w14:paraId="26540D89" w14:textId="27E3882D" w:rsidR="00086C8D" w:rsidRPr="00086C8D" w:rsidRDefault="00086C8D" w:rsidP="00086C8D">
      <w:pPr>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 xml:space="preserve">Your project narrative should explain your proposed project and how it will impact your career as an artist. </w:t>
      </w:r>
    </w:p>
    <w:p w14:paraId="0197FC44" w14:textId="77777777" w:rsidR="00086C8D" w:rsidRPr="00086C8D" w:rsidRDefault="00086C8D" w:rsidP="00086C8D">
      <w:pPr>
        <w:widowControl w:val="0"/>
        <w:numPr>
          <w:ilvl w:val="0"/>
          <w:numId w:val="10"/>
        </w:numPr>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Clearly describe your project and how the grant funds will be used.</w:t>
      </w:r>
    </w:p>
    <w:p w14:paraId="3EB578B9" w14:textId="77777777" w:rsidR="00086C8D" w:rsidRPr="00086C8D" w:rsidRDefault="00086C8D" w:rsidP="00086C8D">
      <w:pPr>
        <w:widowControl w:val="0"/>
        <w:numPr>
          <w:ilvl w:val="0"/>
          <w:numId w:val="10"/>
        </w:numPr>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Explain what this project will allow you to accomplish that you are currently unable to do.</w:t>
      </w:r>
    </w:p>
    <w:p w14:paraId="52E517A4" w14:textId="77777777" w:rsidR="00086C8D" w:rsidRDefault="00086C8D" w:rsidP="00086C8D">
      <w:pPr>
        <w:widowControl w:val="0"/>
        <w:numPr>
          <w:ilvl w:val="0"/>
          <w:numId w:val="10"/>
        </w:numPr>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Summarize how this project will contribute to your artistic growth or advance your professional career.</w:t>
      </w:r>
    </w:p>
    <w:p w14:paraId="02D30077" w14:textId="77777777"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b/>
          <w:bCs/>
        </w:rPr>
      </w:pPr>
      <w:r w:rsidRPr="00086C8D">
        <w:rPr>
          <w:rFonts w:ascii="Calibri" w:eastAsia="Times New Roman" w:hAnsi="Calibri" w:cs="Calibri"/>
          <w:b/>
          <w:bCs/>
        </w:rPr>
        <w:t>Work Samples</w:t>
      </w:r>
    </w:p>
    <w:p w14:paraId="73C58555" w14:textId="77777777"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 xml:space="preserve">Applicants must submit high-quality digital work samples that showcase their original work. Acceptable formats include links (preferred for video/audio) or </w:t>
      </w:r>
      <w:proofErr w:type="gramStart"/>
      <w:r w:rsidRPr="00086C8D">
        <w:rPr>
          <w:rFonts w:ascii="Calibri" w:eastAsia="Times New Roman" w:hAnsi="Calibri" w:cs="Calibri"/>
        </w:rPr>
        <w:t>attachments (.</w:t>
      </w:r>
      <w:proofErr w:type="gramEnd"/>
      <w:r w:rsidRPr="00086C8D">
        <w:rPr>
          <w:rFonts w:ascii="Calibri" w:eastAsia="Times New Roman" w:hAnsi="Calibri" w:cs="Calibri"/>
        </w:rPr>
        <w:t>jpg, .mp3, .pdf, etc.). Hard copies will not be accepted. All work samples must be created within the past three years and represent the applicant’s work only.</w:t>
      </w:r>
    </w:p>
    <w:p w14:paraId="3784FDE9" w14:textId="77777777"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rPr>
        <w:t>Applicants must also submit a work sample inventory list that includes the following descriptive information based on artistic discipline:</w:t>
      </w:r>
    </w:p>
    <w:p w14:paraId="19C41CCC" w14:textId="77777777" w:rsidR="00EF2579"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b/>
          <w:bCs/>
        </w:rPr>
        <w:t>Dance &amp; Performing Arts</w:t>
      </w:r>
      <w:r>
        <w:rPr>
          <w:rFonts w:ascii="Calibri" w:eastAsia="Times New Roman" w:hAnsi="Calibri" w:cs="Calibri"/>
          <w:b/>
          <w:bCs/>
        </w:rPr>
        <w:t xml:space="preserve">: </w:t>
      </w:r>
      <w:r w:rsidRPr="00086C8D">
        <w:rPr>
          <w:rFonts w:ascii="Calibri" w:eastAsia="Times New Roman" w:hAnsi="Calibri" w:cs="Calibri"/>
        </w:rPr>
        <w:t>Submit documentation of up to three recorded performances (video).</w:t>
      </w:r>
      <w:r>
        <w:rPr>
          <w:rFonts w:ascii="Calibri" w:eastAsia="Times New Roman" w:hAnsi="Calibri" w:cs="Calibri"/>
        </w:rPr>
        <w:t xml:space="preserve"> </w:t>
      </w:r>
      <w:r w:rsidRPr="00086C8D">
        <w:rPr>
          <w:rFonts w:ascii="Calibri" w:eastAsia="Times New Roman" w:hAnsi="Calibri" w:cs="Calibri"/>
        </w:rPr>
        <w:t>Total video time must not exceed 10 minutes.</w:t>
      </w:r>
      <w:r>
        <w:rPr>
          <w:rFonts w:ascii="Calibri" w:eastAsia="Times New Roman" w:hAnsi="Calibri" w:cs="Calibri"/>
        </w:rPr>
        <w:t xml:space="preserve"> </w:t>
      </w:r>
      <w:r w:rsidRPr="00086C8D">
        <w:rPr>
          <w:rFonts w:ascii="Calibri" w:eastAsia="Times New Roman" w:hAnsi="Calibri" w:cs="Calibri"/>
        </w:rPr>
        <w:t>Description should include</w:t>
      </w:r>
      <w:r>
        <w:rPr>
          <w:rFonts w:ascii="Calibri" w:eastAsia="Times New Roman" w:hAnsi="Calibri" w:cs="Calibri"/>
        </w:rPr>
        <w:t xml:space="preserve"> </w:t>
      </w:r>
      <w:r w:rsidR="00EF2579">
        <w:rPr>
          <w:rFonts w:ascii="Calibri" w:eastAsia="Times New Roman" w:hAnsi="Calibri" w:cs="Calibri"/>
        </w:rPr>
        <w:t xml:space="preserve">title, </w:t>
      </w:r>
      <w:r>
        <w:rPr>
          <w:rFonts w:ascii="Calibri" w:eastAsia="Times New Roman" w:hAnsi="Calibri" w:cs="Calibri"/>
        </w:rPr>
        <w:t>d</w:t>
      </w:r>
      <w:r w:rsidRPr="00086C8D">
        <w:rPr>
          <w:rFonts w:ascii="Calibri" w:eastAsia="Times New Roman" w:hAnsi="Calibri" w:cs="Calibri"/>
        </w:rPr>
        <w:t>ate and location of the performance</w:t>
      </w:r>
      <w:r w:rsidR="00EF2579">
        <w:rPr>
          <w:rFonts w:ascii="Calibri" w:eastAsia="Times New Roman" w:hAnsi="Calibri" w:cs="Calibri"/>
        </w:rPr>
        <w:t xml:space="preserve">. </w:t>
      </w:r>
    </w:p>
    <w:p w14:paraId="6EA904FF" w14:textId="37169A1E"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b/>
          <w:bCs/>
        </w:rPr>
        <w:t>Music</w:t>
      </w:r>
      <w:r w:rsidR="00EF2579">
        <w:rPr>
          <w:rFonts w:ascii="Calibri" w:eastAsia="Times New Roman" w:hAnsi="Calibri" w:cs="Calibri"/>
          <w:b/>
          <w:bCs/>
        </w:rPr>
        <w:t xml:space="preserve">: </w:t>
      </w:r>
      <w:r w:rsidRPr="00086C8D">
        <w:rPr>
          <w:rFonts w:ascii="Calibri" w:eastAsia="Times New Roman" w:hAnsi="Calibri" w:cs="Calibri"/>
        </w:rPr>
        <w:t>Submit up to three recorded performances, live or studio (audio or video).</w:t>
      </w:r>
      <w:r>
        <w:rPr>
          <w:rFonts w:ascii="Calibri" w:eastAsia="Times New Roman" w:hAnsi="Calibri" w:cs="Calibri"/>
        </w:rPr>
        <w:t xml:space="preserve"> </w:t>
      </w:r>
      <w:r w:rsidRPr="00086C8D">
        <w:rPr>
          <w:rFonts w:ascii="Calibri" w:eastAsia="Times New Roman" w:hAnsi="Calibri" w:cs="Calibri"/>
        </w:rPr>
        <w:t>Total duration must not exceed 10 minutes.</w:t>
      </w:r>
      <w:r>
        <w:rPr>
          <w:rFonts w:ascii="Calibri" w:eastAsia="Times New Roman" w:hAnsi="Calibri" w:cs="Calibri"/>
        </w:rPr>
        <w:t xml:space="preserve"> </w:t>
      </w:r>
      <w:r w:rsidR="00EF2579" w:rsidRPr="00EF2579">
        <w:rPr>
          <w:rFonts w:ascii="Calibri" w:eastAsia="Times New Roman" w:hAnsi="Calibri" w:cs="Calibri"/>
        </w:rPr>
        <w:t xml:space="preserve">Description should include title, date and location of the performance. </w:t>
      </w:r>
      <w:r w:rsidRPr="00086C8D">
        <w:rPr>
          <w:rFonts w:ascii="Calibri" w:eastAsia="Times New Roman" w:hAnsi="Calibri" w:cs="Calibri"/>
        </w:rPr>
        <w:t>Composers and songwriters should also submit scores, lyrics, and/or lead sheets, as appropriate.</w:t>
      </w:r>
    </w:p>
    <w:p w14:paraId="63B17393" w14:textId="051C6153"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086C8D">
        <w:rPr>
          <w:rFonts w:ascii="Calibri" w:eastAsia="Times New Roman" w:hAnsi="Calibri" w:cs="Calibri"/>
          <w:b/>
          <w:bCs/>
        </w:rPr>
        <w:t>Writing</w:t>
      </w:r>
      <w:r w:rsidR="00EF2579">
        <w:rPr>
          <w:rFonts w:ascii="Calibri" w:eastAsia="Times New Roman" w:hAnsi="Calibri" w:cs="Calibri"/>
          <w:b/>
          <w:bCs/>
        </w:rPr>
        <w:t>: F</w:t>
      </w:r>
      <w:r w:rsidRPr="00086C8D">
        <w:rPr>
          <w:rFonts w:ascii="Calibri" w:eastAsia="Times New Roman" w:hAnsi="Calibri" w:cs="Calibri"/>
        </w:rPr>
        <w:t>iction, creative nonfiction, and playwriting: Submit no more than 12 pages total from one or two manuscripts.</w:t>
      </w:r>
      <w:r w:rsidR="00EF2579">
        <w:rPr>
          <w:rFonts w:ascii="Calibri" w:eastAsia="Times New Roman" w:hAnsi="Calibri" w:cs="Calibri"/>
        </w:rPr>
        <w:t xml:space="preserve"> </w:t>
      </w:r>
      <w:r w:rsidRPr="00086C8D">
        <w:rPr>
          <w:rFonts w:ascii="Calibri" w:eastAsia="Times New Roman" w:hAnsi="Calibri" w:cs="Calibri"/>
        </w:rPr>
        <w:t>Poetry: Submit five to seven poems.</w:t>
      </w:r>
      <w:r w:rsidR="00EF2579">
        <w:rPr>
          <w:rFonts w:ascii="Calibri" w:eastAsia="Times New Roman" w:hAnsi="Calibri" w:cs="Calibri"/>
        </w:rPr>
        <w:t xml:space="preserve"> </w:t>
      </w:r>
      <w:r w:rsidRPr="00086C8D">
        <w:rPr>
          <w:rFonts w:ascii="Calibri" w:eastAsia="Times New Roman" w:hAnsi="Calibri" w:cs="Calibri"/>
        </w:rPr>
        <w:t xml:space="preserve">Playwrights may also include a video sample of a performance or staged reading (video clip not to exceed </w:t>
      </w:r>
      <w:r w:rsidR="00EF2579">
        <w:rPr>
          <w:rFonts w:ascii="Calibri" w:eastAsia="Times New Roman" w:hAnsi="Calibri" w:cs="Calibri"/>
        </w:rPr>
        <w:t xml:space="preserve">10 </w:t>
      </w:r>
      <w:r w:rsidRPr="00086C8D">
        <w:rPr>
          <w:rFonts w:ascii="Calibri" w:eastAsia="Times New Roman" w:hAnsi="Calibri" w:cs="Calibri"/>
        </w:rPr>
        <w:t>minutes).</w:t>
      </w:r>
    </w:p>
    <w:p w14:paraId="452EEAF6" w14:textId="6066D213"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EF2579">
        <w:rPr>
          <w:rFonts w:ascii="Calibri" w:eastAsia="Times New Roman" w:hAnsi="Calibri" w:cs="Calibri"/>
          <w:b/>
          <w:bCs/>
        </w:rPr>
        <w:t>Visual Art &amp; Craft</w:t>
      </w:r>
      <w:r w:rsidR="00EF2579">
        <w:rPr>
          <w:rFonts w:ascii="Calibri" w:eastAsia="Times New Roman" w:hAnsi="Calibri" w:cs="Calibri"/>
          <w:b/>
          <w:bCs/>
        </w:rPr>
        <w:t xml:space="preserve">: </w:t>
      </w:r>
      <w:r w:rsidRPr="00086C8D">
        <w:rPr>
          <w:rFonts w:ascii="Calibri" w:eastAsia="Times New Roman" w:hAnsi="Calibri" w:cs="Calibri"/>
        </w:rPr>
        <w:t xml:space="preserve">Submit up to </w:t>
      </w:r>
      <w:r w:rsidR="00EF2579">
        <w:rPr>
          <w:rFonts w:ascii="Calibri" w:eastAsia="Times New Roman" w:hAnsi="Calibri" w:cs="Calibri"/>
        </w:rPr>
        <w:t xml:space="preserve">three </w:t>
      </w:r>
      <w:r w:rsidRPr="00086C8D">
        <w:rPr>
          <w:rFonts w:ascii="Calibri" w:eastAsia="Times New Roman" w:hAnsi="Calibri" w:cs="Calibri"/>
        </w:rPr>
        <w:t>images of your work.</w:t>
      </w:r>
      <w:r w:rsidR="00EF2579">
        <w:rPr>
          <w:rFonts w:ascii="Calibri" w:eastAsia="Times New Roman" w:hAnsi="Calibri" w:cs="Calibri"/>
        </w:rPr>
        <w:t xml:space="preserve"> </w:t>
      </w:r>
      <w:r w:rsidRPr="00086C8D">
        <w:rPr>
          <w:rFonts w:ascii="Calibri" w:eastAsia="Times New Roman" w:hAnsi="Calibri" w:cs="Calibri"/>
        </w:rPr>
        <w:t>Time-based visual art may be submitted as video, not to exceed five minutes.</w:t>
      </w:r>
      <w:r w:rsidR="00EF2579">
        <w:rPr>
          <w:rFonts w:ascii="Calibri" w:eastAsia="Times New Roman" w:hAnsi="Calibri" w:cs="Calibri"/>
        </w:rPr>
        <w:t xml:space="preserve"> </w:t>
      </w:r>
      <w:r w:rsidRPr="00086C8D">
        <w:rPr>
          <w:rFonts w:ascii="Calibri" w:eastAsia="Times New Roman" w:hAnsi="Calibri" w:cs="Calibri"/>
        </w:rPr>
        <w:t xml:space="preserve">Description for each image/video should </w:t>
      </w:r>
      <w:proofErr w:type="gramStart"/>
      <w:r w:rsidRPr="00086C8D">
        <w:rPr>
          <w:rFonts w:ascii="Calibri" w:eastAsia="Times New Roman" w:hAnsi="Calibri" w:cs="Calibri"/>
        </w:rPr>
        <w:t>include:</w:t>
      </w:r>
      <w:proofErr w:type="gramEnd"/>
      <w:r w:rsidR="00EF2579">
        <w:rPr>
          <w:rFonts w:ascii="Calibri" w:eastAsia="Times New Roman" w:hAnsi="Calibri" w:cs="Calibri"/>
        </w:rPr>
        <w:t xml:space="preserve"> </w:t>
      </w:r>
      <w:r w:rsidRPr="00086C8D">
        <w:rPr>
          <w:rFonts w:ascii="Calibri" w:eastAsia="Times New Roman" w:hAnsi="Calibri" w:cs="Calibri"/>
        </w:rPr>
        <w:t>Date of completion</w:t>
      </w:r>
      <w:r w:rsidR="00EF2579">
        <w:rPr>
          <w:rFonts w:ascii="Calibri" w:eastAsia="Times New Roman" w:hAnsi="Calibri" w:cs="Calibri"/>
        </w:rPr>
        <w:t>, m</w:t>
      </w:r>
      <w:r w:rsidRPr="00086C8D">
        <w:rPr>
          <w:rFonts w:ascii="Calibri" w:eastAsia="Times New Roman" w:hAnsi="Calibri" w:cs="Calibri"/>
        </w:rPr>
        <w:t>edium</w:t>
      </w:r>
      <w:r w:rsidR="00EF2579">
        <w:rPr>
          <w:rFonts w:ascii="Calibri" w:eastAsia="Times New Roman" w:hAnsi="Calibri" w:cs="Calibri"/>
        </w:rPr>
        <w:t>, and dimensions.</w:t>
      </w:r>
    </w:p>
    <w:p w14:paraId="1E47E924" w14:textId="29387DAB" w:rsidR="00086C8D" w:rsidRPr="00086C8D" w:rsidRDefault="00086C8D" w:rsidP="00086C8D">
      <w:pPr>
        <w:widowControl w:val="0"/>
        <w:autoSpaceDE w:val="0"/>
        <w:autoSpaceDN w:val="0"/>
        <w:spacing w:before="100" w:beforeAutospacing="1" w:after="100" w:afterAutospacing="1" w:line="240" w:lineRule="auto"/>
        <w:rPr>
          <w:rFonts w:ascii="Calibri" w:eastAsia="Times New Roman" w:hAnsi="Calibri" w:cs="Calibri"/>
        </w:rPr>
      </w:pPr>
      <w:r w:rsidRPr="00EF2579">
        <w:rPr>
          <w:rFonts w:ascii="Calibri" w:eastAsia="Times New Roman" w:hAnsi="Calibri" w:cs="Calibri"/>
          <w:b/>
          <w:bCs/>
        </w:rPr>
        <w:t>Film</w:t>
      </w:r>
      <w:r w:rsidR="00EF2579">
        <w:rPr>
          <w:rFonts w:ascii="Calibri" w:eastAsia="Times New Roman" w:hAnsi="Calibri" w:cs="Calibri"/>
          <w:b/>
          <w:bCs/>
        </w:rPr>
        <w:t xml:space="preserve">: </w:t>
      </w:r>
      <w:r w:rsidRPr="00086C8D">
        <w:rPr>
          <w:rFonts w:ascii="Calibri" w:eastAsia="Times New Roman" w:hAnsi="Calibri" w:cs="Calibri"/>
        </w:rPr>
        <w:t xml:space="preserve">Submit documentation of one or more </w:t>
      </w:r>
      <w:proofErr w:type="gramStart"/>
      <w:r w:rsidRPr="00086C8D">
        <w:rPr>
          <w:rFonts w:ascii="Calibri" w:eastAsia="Times New Roman" w:hAnsi="Calibri" w:cs="Calibri"/>
        </w:rPr>
        <w:t>completed</w:t>
      </w:r>
      <w:proofErr w:type="gramEnd"/>
      <w:r w:rsidRPr="00086C8D">
        <w:rPr>
          <w:rFonts w:ascii="Calibri" w:eastAsia="Times New Roman" w:hAnsi="Calibri" w:cs="Calibri"/>
        </w:rPr>
        <w:t xml:space="preserve"> films.</w:t>
      </w:r>
      <w:r w:rsidR="00EF2579">
        <w:rPr>
          <w:rFonts w:ascii="Calibri" w:eastAsia="Times New Roman" w:hAnsi="Calibri" w:cs="Calibri"/>
        </w:rPr>
        <w:t xml:space="preserve"> </w:t>
      </w:r>
      <w:r w:rsidRPr="00086C8D">
        <w:rPr>
          <w:rFonts w:ascii="Calibri" w:eastAsia="Times New Roman" w:hAnsi="Calibri" w:cs="Calibri"/>
        </w:rPr>
        <w:t>Video clips must not exceed five minutes total.</w:t>
      </w:r>
      <w:r w:rsidR="00EF2579">
        <w:rPr>
          <w:rFonts w:ascii="Calibri" w:eastAsia="Times New Roman" w:hAnsi="Calibri" w:cs="Calibri"/>
        </w:rPr>
        <w:t xml:space="preserve">  </w:t>
      </w:r>
      <w:r w:rsidRPr="00086C8D">
        <w:rPr>
          <w:rFonts w:ascii="Calibri" w:eastAsia="Times New Roman" w:hAnsi="Calibri" w:cs="Calibri"/>
        </w:rPr>
        <w:t>Description should include</w:t>
      </w:r>
      <w:r w:rsidR="00EF2579">
        <w:rPr>
          <w:rFonts w:ascii="Calibri" w:eastAsia="Times New Roman" w:hAnsi="Calibri" w:cs="Calibri"/>
        </w:rPr>
        <w:t xml:space="preserve"> title, d</w:t>
      </w:r>
      <w:r w:rsidRPr="00086C8D">
        <w:rPr>
          <w:rFonts w:ascii="Calibri" w:eastAsia="Times New Roman" w:hAnsi="Calibri" w:cs="Calibri"/>
        </w:rPr>
        <w:t>ate and location of screening or premiere</w:t>
      </w:r>
      <w:r w:rsidR="00EF2579">
        <w:rPr>
          <w:rFonts w:ascii="Calibri" w:eastAsia="Times New Roman" w:hAnsi="Calibri" w:cs="Calibri"/>
        </w:rPr>
        <w:t>, and applicant’s connection to the project.</w:t>
      </w:r>
    </w:p>
    <w:p w14:paraId="1452518C" w14:textId="77777777" w:rsidR="00086C8D" w:rsidRPr="00EF2579" w:rsidRDefault="00086C8D" w:rsidP="00086C8D">
      <w:pPr>
        <w:widowControl w:val="0"/>
        <w:autoSpaceDE w:val="0"/>
        <w:autoSpaceDN w:val="0"/>
        <w:spacing w:before="100" w:beforeAutospacing="1" w:after="100" w:afterAutospacing="1" w:line="240" w:lineRule="auto"/>
        <w:rPr>
          <w:rFonts w:ascii="Calibri" w:eastAsia="Times New Roman" w:hAnsi="Calibri" w:cs="Calibri"/>
          <w:b/>
          <w:bCs/>
        </w:rPr>
      </w:pPr>
      <w:r w:rsidRPr="00EF2579">
        <w:rPr>
          <w:rFonts w:ascii="Calibri" w:eastAsia="Times New Roman" w:hAnsi="Calibri" w:cs="Calibri"/>
          <w:b/>
          <w:bCs/>
        </w:rPr>
        <w:t>Important Note:</w:t>
      </w:r>
    </w:p>
    <w:p w14:paraId="0FEC8A60" w14:textId="5E060E4A" w:rsidR="00FD0223" w:rsidRPr="00EB3495" w:rsidRDefault="00086C8D" w:rsidP="00EF2579">
      <w:pPr>
        <w:widowControl w:val="0"/>
        <w:autoSpaceDE w:val="0"/>
        <w:autoSpaceDN w:val="0"/>
        <w:spacing w:before="100" w:beforeAutospacing="1" w:after="100" w:afterAutospacing="1" w:line="240" w:lineRule="auto"/>
        <w:rPr>
          <w:rFonts w:asciiTheme="majorHAnsi" w:hAnsiTheme="majorHAnsi" w:cstheme="majorHAnsi"/>
          <w:sz w:val="18"/>
          <w:szCs w:val="18"/>
        </w:rPr>
      </w:pPr>
      <w:r w:rsidRPr="00086C8D">
        <w:rPr>
          <w:rFonts w:ascii="Calibri" w:eastAsia="Times New Roman" w:hAnsi="Calibri" w:cs="Calibri"/>
        </w:rPr>
        <w:t>For video and audio work samples, please submit YouTube or Vimeo links rather than uploading MP4 files directly, due to file size limitations. Indicate whether the sample has been professionally mastered, if applicable.</w:t>
      </w:r>
    </w:p>
    <w:sectPr w:rsidR="00FD0223" w:rsidRPr="00EB3495"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FCE3" w14:textId="77777777" w:rsidR="00137044" w:rsidRDefault="00137044" w:rsidP="00EF2579">
      <w:pPr>
        <w:spacing w:after="0" w:line="240" w:lineRule="auto"/>
      </w:pPr>
      <w:r>
        <w:separator/>
      </w:r>
    </w:p>
  </w:endnote>
  <w:endnote w:type="continuationSeparator" w:id="0">
    <w:p w14:paraId="6AFFFDB0" w14:textId="77777777" w:rsidR="00137044" w:rsidRDefault="00137044" w:rsidP="00EF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E3B3" w14:textId="1E0532F1" w:rsidR="00EF2579" w:rsidRPr="00EF2579" w:rsidRDefault="00EF2579" w:rsidP="00EF2579">
    <w:pPr>
      <w:pStyle w:val="Footer"/>
      <w:jc w:val="center"/>
      <w:rPr>
        <w:rFonts w:asciiTheme="majorHAnsi" w:hAnsiTheme="majorHAnsi" w:cstheme="majorHAnsi"/>
        <w:b/>
        <w:bCs/>
        <w:sz w:val="20"/>
        <w:szCs w:val="20"/>
      </w:rPr>
    </w:pPr>
    <w:r w:rsidRPr="00EF2579">
      <w:rPr>
        <w:rFonts w:asciiTheme="majorHAnsi" w:hAnsiTheme="majorHAnsi" w:cstheme="majorHAnsi"/>
        <w:b/>
        <w:bCs/>
        <w:sz w:val="20"/>
        <w:szCs w:val="20"/>
      </w:rPr>
      <w:t>Only complete submissions</w:t>
    </w:r>
    <w:r>
      <w:rPr>
        <w:rFonts w:asciiTheme="majorHAnsi" w:hAnsiTheme="majorHAnsi" w:cstheme="majorHAnsi"/>
        <w:b/>
        <w:bCs/>
        <w:sz w:val="20"/>
        <w:szCs w:val="20"/>
      </w:rPr>
      <w:t xml:space="preserve"> (</w:t>
    </w:r>
    <w:r w:rsidRPr="00EF2579">
      <w:rPr>
        <w:rFonts w:asciiTheme="majorHAnsi" w:hAnsiTheme="majorHAnsi" w:cstheme="majorHAnsi"/>
        <w:b/>
        <w:bCs/>
        <w:sz w:val="20"/>
        <w:szCs w:val="20"/>
      </w:rPr>
      <w:t>application, narrative, budget, and work samples</w:t>
    </w:r>
    <w:r>
      <w:rPr>
        <w:rFonts w:asciiTheme="majorHAnsi" w:hAnsiTheme="majorHAnsi" w:cstheme="majorHAnsi"/>
        <w:b/>
        <w:bCs/>
        <w:sz w:val="20"/>
        <w:szCs w:val="20"/>
      </w:rPr>
      <w:t xml:space="preserve">) </w:t>
    </w:r>
    <w:r w:rsidRPr="00EF2579">
      <w:rPr>
        <w:rFonts w:asciiTheme="majorHAnsi" w:hAnsiTheme="majorHAnsi" w:cstheme="majorHAnsi"/>
        <w:b/>
        <w:bCs/>
        <w:sz w:val="20"/>
        <w:szCs w:val="20"/>
      </w:rPr>
      <w:t>will be considered.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3B60" w14:textId="77777777" w:rsidR="00137044" w:rsidRDefault="00137044" w:rsidP="00EF2579">
      <w:pPr>
        <w:spacing w:after="0" w:line="240" w:lineRule="auto"/>
      </w:pPr>
      <w:r>
        <w:separator/>
      </w:r>
    </w:p>
  </w:footnote>
  <w:footnote w:type="continuationSeparator" w:id="0">
    <w:p w14:paraId="05F4E805" w14:textId="77777777" w:rsidR="00137044" w:rsidRDefault="00137044" w:rsidP="00EF2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F71A7D"/>
    <w:multiLevelType w:val="multilevel"/>
    <w:tmpl w:val="D316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790344">
    <w:abstractNumId w:val="8"/>
  </w:num>
  <w:num w:numId="2" w16cid:durableId="2017221334">
    <w:abstractNumId w:val="6"/>
  </w:num>
  <w:num w:numId="3" w16cid:durableId="1560674480">
    <w:abstractNumId w:val="5"/>
  </w:num>
  <w:num w:numId="4" w16cid:durableId="1909225874">
    <w:abstractNumId w:val="4"/>
  </w:num>
  <w:num w:numId="5" w16cid:durableId="369651346">
    <w:abstractNumId w:val="7"/>
  </w:num>
  <w:num w:numId="6" w16cid:durableId="834344136">
    <w:abstractNumId w:val="3"/>
  </w:num>
  <w:num w:numId="7" w16cid:durableId="1488475919">
    <w:abstractNumId w:val="2"/>
  </w:num>
  <w:num w:numId="8" w16cid:durableId="470446052">
    <w:abstractNumId w:val="1"/>
  </w:num>
  <w:num w:numId="9" w16cid:durableId="1735006467">
    <w:abstractNumId w:val="0"/>
  </w:num>
  <w:num w:numId="10" w16cid:durableId="1935434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C8D"/>
    <w:rsid w:val="00137044"/>
    <w:rsid w:val="0015074B"/>
    <w:rsid w:val="00261C8B"/>
    <w:rsid w:val="0029639D"/>
    <w:rsid w:val="00326F90"/>
    <w:rsid w:val="0051544E"/>
    <w:rsid w:val="007270B2"/>
    <w:rsid w:val="00906AA1"/>
    <w:rsid w:val="00AA1D8D"/>
    <w:rsid w:val="00B47730"/>
    <w:rsid w:val="00CB0664"/>
    <w:rsid w:val="00DF037D"/>
    <w:rsid w:val="00EB3495"/>
    <w:rsid w:val="00EF2579"/>
    <w:rsid w:val="00FC693F"/>
    <w:rsid w:val="00FD0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E60ED"/>
  <w14:defaultImageDpi w14:val="300"/>
  <w15:docId w15:val="{B16BE041-5A2E-43B8-BF67-6E85FA4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495"/>
    <w:rPr>
      <w:color w:val="0000FF" w:themeColor="hyperlink"/>
      <w:u w:val="single"/>
    </w:rPr>
  </w:style>
  <w:style w:type="character" w:styleId="UnresolvedMention">
    <w:name w:val="Unresolved Mention"/>
    <w:basedOn w:val="DefaultParagraphFont"/>
    <w:uiPriority w:val="99"/>
    <w:semiHidden/>
    <w:unhideWhenUsed/>
    <w:rsid w:val="00EB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artswilmingt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516</Words>
  <Characters>3619</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Rhonda Bellamy</cp:lastModifiedBy>
  <cp:revision>2</cp:revision>
  <dcterms:created xsi:type="dcterms:W3CDTF">2013-12-23T23:15:00Z</dcterms:created>
  <dcterms:modified xsi:type="dcterms:W3CDTF">2025-08-01T20:42:00Z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5994a401-b194-4a61-b320-62f01277d6ec</vt:lpwstr>
  </property>
</Properties>
</file>