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3CAD" w14:textId="77777777" w:rsidR="00752DEF" w:rsidRDefault="00752DEF" w:rsidP="005E17D9">
      <w:pPr>
        <w:pStyle w:val="Title"/>
        <w:jc w:val="center"/>
        <w:rPr>
          <w:rFonts w:cstheme="majorHAnsi"/>
        </w:rPr>
      </w:pPr>
    </w:p>
    <w:p w14:paraId="07E7A045" w14:textId="10F60B07" w:rsidR="00752DEF" w:rsidRPr="00752DEF" w:rsidRDefault="00752DEF" w:rsidP="005E17D9">
      <w:pPr>
        <w:pStyle w:val="Title"/>
        <w:jc w:val="center"/>
        <w:rPr>
          <w:rFonts w:cstheme="majorHAnsi"/>
          <w:sz w:val="28"/>
          <w:szCs w:val="28"/>
        </w:rPr>
      </w:pPr>
      <w:r w:rsidRPr="00752DEF">
        <w:rPr>
          <w:rFonts w:cstheme="majorHAnsi"/>
          <w:sz w:val="28"/>
          <w:szCs w:val="28"/>
        </w:rPr>
        <w:t>Artist Support Grant Budget Information</w:t>
      </w:r>
    </w:p>
    <w:p w14:paraId="77193BAB" w14:textId="77777777" w:rsidR="00752DEF" w:rsidRPr="00752DEF" w:rsidRDefault="00752DEF" w:rsidP="00752DEF">
      <w:pPr>
        <w:jc w:val="center"/>
        <w:rPr>
          <w:rFonts w:asciiTheme="majorHAnsi" w:hAnsiTheme="majorHAnsi" w:cstheme="majorHAnsi"/>
          <w:b/>
          <w:bCs/>
          <w:sz w:val="24"/>
          <w:szCs w:val="24"/>
        </w:rPr>
      </w:pPr>
      <w:r w:rsidRPr="00752DEF">
        <w:rPr>
          <w:rFonts w:asciiTheme="majorHAnsi" w:hAnsiTheme="majorHAnsi" w:cstheme="majorHAnsi"/>
          <w:b/>
          <w:bCs/>
          <w:sz w:val="24"/>
          <w:szCs w:val="24"/>
        </w:rPr>
        <w:t>Expenses</w:t>
      </w:r>
    </w:p>
    <w:p w14:paraId="1E131578" w14:textId="77777777" w:rsidR="00752DEF" w:rsidRPr="00752DEF" w:rsidRDefault="00752DEF" w:rsidP="00752DEF">
      <w:pPr>
        <w:rPr>
          <w:rFonts w:asciiTheme="majorHAnsi" w:hAnsiTheme="majorHAnsi" w:cstheme="majorHAnsi"/>
        </w:rPr>
      </w:pPr>
      <w:r w:rsidRPr="00752DEF">
        <w:rPr>
          <w:rFonts w:asciiTheme="majorHAnsi" w:hAnsiTheme="majorHAnsi" w:cstheme="majorHAnsi"/>
        </w:rPr>
        <w:t xml:space="preserve">Outline the total expenses for your project, identifying what will be covered by the Artist Support Grant and what will be funded through supplemental </w:t>
      </w:r>
      <w:proofErr w:type="gramStart"/>
      <w:r w:rsidRPr="00752DEF">
        <w:rPr>
          <w:rFonts w:asciiTheme="majorHAnsi" w:hAnsiTheme="majorHAnsi" w:cstheme="majorHAnsi"/>
        </w:rPr>
        <w:t>sources.*</w:t>
      </w:r>
      <w:proofErr w:type="gramEnd"/>
      <w:r w:rsidRPr="00752DEF">
        <w:rPr>
          <w:rFonts w:asciiTheme="majorHAnsi" w:hAnsiTheme="majorHAnsi" w:cstheme="majorHAnsi"/>
        </w:rPr>
        <w:t xml:space="preserve"> All grant-funded expenses must be actual cash </w:t>
      </w:r>
      <w:proofErr w:type="gramStart"/>
      <w:r w:rsidRPr="00752DEF">
        <w:rPr>
          <w:rFonts w:asciiTheme="majorHAnsi" w:hAnsiTheme="majorHAnsi" w:cstheme="majorHAnsi"/>
        </w:rPr>
        <w:t>expenditures</w:t>
      </w:r>
      <w:proofErr w:type="gramEnd"/>
      <w:r w:rsidRPr="00752DEF">
        <w:rPr>
          <w:rFonts w:asciiTheme="majorHAnsi" w:hAnsiTheme="majorHAnsi" w:cstheme="majorHAnsi"/>
        </w:rPr>
        <w:t>. Matching funds may include both cash and in-kind contributions.</w:t>
      </w:r>
    </w:p>
    <w:p w14:paraId="5D2B6A4B" w14:textId="77777777" w:rsidR="00752DEF" w:rsidRPr="00752DEF" w:rsidRDefault="00752DEF" w:rsidP="00752DEF">
      <w:pPr>
        <w:jc w:val="center"/>
        <w:rPr>
          <w:rFonts w:asciiTheme="majorHAnsi" w:hAnsiTheme="majorHAnsi" w:cstheme="majorHAnsi"/>
          <w:b/>
          <w:bCs/>
          <w:sz w:val="24"/>
          <w:szCs w:val="24"/>
        </w:rPr>
      </w:pPr>
      <w:r w:rsidRPr="00752DEF">
        <w:rPr>
          <w:rFonts w:asciiTheme="majorHAnsi" w:hAnsiTheme="majorHAnsi" w:cstheme="majorHAnsi"/>
          <w:b/>
          <w:bCs/>
          <w:sz w:val="24"/>
          <w:szCs w:val="24"/>
        </w:rPr>
        <w:t>Income</w:t>
      </w:r>
    </w:p>
    <w:p w14:paraId="6599A6F2" w14:textId="77777777" w:rsidR="00752DEF" w:rsidRPr="00752DEF" w:rsidRDefault="00752DEF" w:rsidP="00752DEF">
      <w:pPr>
        <w:rPr>
          <w:rFonts w:asciiTheme="majorHAnsi" w:hAnsiTheme="majorHAnsi" w:cstheme="majorHAnsi"/>
        </w:rPr>
      </w:pPr>
      <w:r w:rsidRPr="00752DEF">
        <w:rPr>
          <w:rFonts w:asciiTheme="majorHAnsi" w:hAnsiTheme="majorHAnsi" w:cstheme="majorHAnsi"/>
        </w:rPr>
        <w:t xml:space="preserve">Provide all sources of income that will contribute to your project, including personal funds, other grants, or contributions from outside sources. List each source separately. The </w:t>
      </w:r>
      <w:r w:rsidRPr="00752DEF">
        <w:rPr>
          <w:rFonts w:asciiTheme="majorHAnsi" w:hAnsiTheme="majorHAnsi" w:cstheme="majorHAnsi"/>
          <w:b/>
          <w:bCs/>
        </w:rPr>
        <w:t>Total Income</w:t>
      </w:r>
      <w:r w:rsidRPr="00752DEF">
        <w:rPr>
          <w:rFonts w:asciiTheme="majorHAnsi" w:hAnsiTheme="majorHAnsi" w:cstheme="majorHAnsi"/>
        </w:rPr>
        <w:t xml:space="preserve"> must equal the </w:t>
      </w:r>
      <w:r w:rsidRPr="00752DEF">
        <w:rPr>
          <w:rFonts w:asciiTheme="majorHAnsi" w:hAnsiTheme="majorHAnsi" w:cstheme="majorHAnsi"/>
          <w:b/>
          <w:bCs/>
        </w:rPr>
        <w:t>Total Expenses</w:t>
      </w:r>
      <w:r w:rsidRPr="00752DEF">
        <w:rPr>
          <w:rFonts w:asciiTheme="majorHAnsi" w:hAnsiTheme="majorHAnsi" w:cstheme="majorHAnsi"/>
        </w:rPr>
        <w:t xml:space="preserve"> listed in the budget. Be sure to clearly identify any </w:t>
      </w:r>
      <w:proofErr w:type="gramStart"/>
      <w:r w:rsidRPr="00752DEF">
        <w:rPr>
          <w:rFonts w:asciiTheme="majorHAnsi" w:hAnsiTheme="majorHAnsi" w:cstheme="majorHAnsi"/>
          <w:b/>
          <w:bCs/>
        </w:rPr>
        <w:t>in-kind</w:t>
      </w:r>
      <w:proofErr w:type="gramEnd"/>
      <w:r w:rsidRPr="00752DEF">
        <w:rPr>
          <w:rFonts w:asciiTheme="majorHAnsi" w:hAnsiTheme="majorHAnsi" w:cstheme="majorHAnsi"/>
          <w:b/>
          <w:bCs/>
        </w:rPr>
        <w:t xml:space="preserve"> support</w:t>
      </w:r>
      <w:r w:rsidRPr="00752DEF">
        <w:rPr>
          <w:rFonts w:asciiTheme="majorHAnsi" w:hAnsiTheme="majorHAnsi" w:cstheme="majorHAnsi"/>
        </w:rPr>
        <w:t xml:space="preserve"> (e.g., donated materials, services, or space).</w:t>
      </w:r>
    </w:p>
    <w:p w14:paraId="52A67ABD" w14:textId="77777777" w:rsidR="00752DEF" w:rsidRPr="00752DEF" w:rsidRDefault="00752DEF" w:rsidP="00752DEF">
      <w:pPr>
        <w:rPr>
          <w:rFonts w:asciiTheme="majorHAnsi" w:hAnsiTheme="majorHAnsi" w:cstheme="majorHAnsi"/>
        </w:rPr>
      </w:pPr>
      <w:r w:rsidRPr="00752DEF">
        <w:rPr>
          <w:rFonts w:asciiTheme="majorHAnsi" w:hAnsiTheme="majorHAnsi" w:cstheme="majorHAnsi"/>
          <w:b/>
          <w:bCs/>
        </w:rPr>
        <w:t>Note:</w:t>
      </w:r>
      <w:r w:rsidRPr="00752DEF">
        <w:rPr>
          <w:rFonts w:asciiTheme="majorHAnsi" w:hAnsiTheme="majorHAnsi" w:cstheme="majorHAnsi"/>
        </w:rPr>
        <w:t xml:space="preserve"> This is not a matching grant, so matching funds are </w:t>
      </w:r>
      <w:r w:rsidRPr="00752DEF">
        <w:rPr>
          <w:rFonts w:asciiTheme="majorHAnsi" w:hAnsiTheme="majorHAnsi" w:cstheme="majorHAnsi"/>
          <w:b/>
          <w:bCs/>
        </w:rPr>
        <w:t>not required</w:t>
      </w:r>
      <w:r w:rsidRPr="00752DEF">
        <w:rPr>
          <w:rFonts w:asciiTheme="majorHAnsi" w:hAnsiTheme="majorHAnsi" w:cstheme="majorHAnsi"/>
        </w:rPr>
        <w:t>. You may request the full cost of your project, provided it falls within the eligible funding range. If additional funding is required to complete the project, please indicate the amount needed and the anticipated source in the income table.</w:t>
      </w:r>
    </w:p>
    <w:p w14:paraId="57BF82EB" w14:textId="77777777" w:rsidR="00752DEF" w:rsidRPr="00752DEF" w:rsidRDefault="00752DEF" w:rsidP="00752DEF">
      <w:pPr>
        <w:rPr>
          <w:rFonts w:asciiTheme="majorHAnsi" w:hAnsiTheme="majorHAnsi" w:cstheme="majorHAnsi"/>
        </w:rPr>
      </w:pPr>
      <w:r w:rsidRPr="00752DEF">
        <w:rPr>
          <w:rFonts w:asciiTheme="majorHAnsi" w:hAnsiTheme="majorHAnsi" w:cstheme="majorHAnsi"/>
          <w:b/>
          <w:bCs/>
        </w:rPr>
        <w:t>Important:</w:t>
      </w:r>
      <w:r w:rsidRPr="00752DEF">
        <w:rPr>
          <w:rFonts w:asciiTheme="majorHAnsi" w:hAnsiTheme="majorHAnsi" w:cstheme="majorHAnsi"/>
        </w:rPr>
        <w:t xml:space="preserve"> You are required to submit an itemized budget, original store receipts, and copies of canceled checks or credit card statements with your </w:t>
      </w:r>
      <w:r w:rsidRPr="00752DEF">
        <w:rPr>
          <w:rFonts w:asciiTheme="majorHAnsi" w:hAnsiTheme="majorHAnsi" w:cstheme="majorHAnsi"/>
          <w:b/>
          <w:bCs/>
        </w:rPr>
        <w:t>Final Report</w:t>
      </w:r>
      <w:r w:rsidRPr="00752DEF">
        <w:rPr>
          <w:rFonts w:asciiTheme="majorHAnsi" w:hAnsiTheme="majorHAnsi" w:cstheme="majorHAnsi"/>
        </w:rPr>
        <w:t>. Please retain all payment records during the project period.</w:t>
      </w:r>
    </w:p>
    <w:p w14:paraId="24919E45" w14:textId="77777777" w:rsidR="00752DEF" w:rsidRPr="00752DEF" w:rsidRDefault="00752DEF" w:rsidP="00752DEF">
      <w:pPr>
        <w:rPr>
          <w:rFonts w:asciiTheme="majorHAnsi" w:hAnsiTheme="majorHAnsi" w:cstheme="majorHAnsi"/>
        </w:rPr>
      </w:pPr>
    </w:p>
    <w:p w14:paraId="76406DE9" w14:textId="77777777" w:rsidR="00752DEF" w:rsidRPr="00752DEF" w:rsidRDefault="00752DEF" w:rsidP="005E17D9">
      <w:pPr>
        <w:pStyle w:val="Title"/>
        <w:jc w:val="center"/>
        <w:rPr>
          <w:rFonts w:cstheme="majorHAnsi"/>
        </w:rPr>
      </w:pPr>
    </w:p>
    <w:p w14:paraId="556B417A" w14:textId="77777777" w:rsidR="00752DEF" w:rsidRPr="00752DEF" w:rsidRDefault="00752DEF" w:rsidP="005E17D9">
      <w:pPr>
        <w:pStyle w:val="Title"/>
        <w:jc w:val="center"/>
        <w:rPr>
          <w:rFonts w:cstheme="majorHAnsi"/>
        </w:rPr>
      </w:pPr>
    </w:p>
    <w:p w14:paraId="539E79B2" w14:textId="77777777" w:rsidR="00752DEF" w:rsidRPr="00752DEF" w:rsidRDefault="00752DEF" w:rsidP="005E17D9">
      <w:pPr>
        <w:pStyle w:val="Title"/>
        <w:jc w:val="center"/>
        <w:rPr>
          <w:rFonts w:cstheme="majorHAnsi"/>
        </w:rPr>
      </w:pPr>
    </w:p>
    <w:p w14:paraId="44AEAF33" w14:textId="77777777" w:rsidR="00752DEF" w:rsidRPr="00752DEF" w:rsidRDefault="00752DEF" w:rsidP="005E17D9">
      <w:pPr>
        <w:pStyle w:val="Title"/>
        <w:jc w:val="center"/>
        <w:rPr>
          <w:rFonts w:cstheme="majorHAnsi"/>
        </w:rPr>
      </w:pPr>
    </w:p>
    <w:p w14:paraId="7005DE0E" w14:textId="77777777" w:rsidR="00752DEF" w:rsidRPr="00752DEF" w:rsidRDefault="00752DEF" w:rsidP="005E17D9">
      <w:pPr>
        <w:pStyle w:val="Title"/>
        <w:jc w:val="center"/>
        <w:rPr>
          <w:rFonts w:cstheme="majorHAnsi"/>
        </w:rPr>
      </w:pPr>
    </w:p>
    <w:p w14:paraId="1835D25B" w14:textId="77777777" w:rsidR="00752DEF" w:rsidRPr="00752DEF" w:rsidRDefault="00752DEF" w:rsidP="005E17D9">
      <w:pPr>
        <w:pStyle w:val="Title"/>
        <w:jc w:val="center"/>
        <w:rPr>
          <w:rFonts w:cstheme="majorHAnsi"/>
        </w:rPr>
      </w:pPr>
    </w:p>
    <w:p w14:paraId="4D1AE764" w14:textId="77777777" w:rsidR="00752DEF" w:rsidRPr="00752DEF" w:rsidRDefault="00752DEF" w:rsidP="005E17D9">
      <w:pPr>
        <w:pStyle w:val="Title"/>
        <w:jc w:val="center"/>
        <w:rPr>
          <w:rFonts w:cstheme="majorHAnsi"/>
        </w:rPr>
      </w:pPr>
    </w:p>
    <w:p w14:paraId="698CF383" w14:textId="2B1FCD1E" w:rsidR="00E50B1B" w:rsidRPr="00752DEF" w:rsidRDefault="00000000" w:rsidP="005E17D9">
      <w:pPr>
        <w:pStyle w:val="Title"/>
        <w:jc w:val="center"/>
        <w:rPr>
          <w:rFonts w:cstheme="majorHAnsi"/>
          <w:sz w:val="32"/>
          <w:szCs w:val="32"/>
        </w:rPr>
      </w:pPr>
      <w:r w:rsidRPr="00752DEF">
        <w:rPr>
          <w:rFonts w:cstheme="majorHAnsi"/>
          <w:sz w:val="32"/>
          <w:szCs w:val="32"/>
        </w:rPr>
        <w:lastRenderedPageBreak/>
        <w:t>Artist Support Grant Budget</w:t>
      </w:r>
    </w:p>
    <w:p w14:paraId="5F66C6B3" w14:textId="77777777" w:rsidR="00E50B1B" w:rsidRPr="00752DEF" w:rsidRDefault="00000000" w:rsidP="00752DEF">
      <w:pPr>
        <w:ind w:left="1440" w:firstLine="720"/>
        <w:rPr>
          <w:rFonts w:asciiTheme="majorHAnsi" w:hAnsiTheme="majorHAnsi" w:cstheme="majorHAnsi"/>
        </w:rPr>
      </w:pPr>
      <w:r w:rsidRPr="00752DEF">
        <w:rPr>
          <w:rFonts w:asciiTheme="majorHAnsi" w:hAnsiTheme="majorHAnsi" w:cstheme="majorHAnsi"/>
        </w:rPr>
        <w:t>Applicant Name: ____________________________________</w:t>
      </w:r>
    </w:p>
    <w:p w14:paraId="04E1A044" w14:textId="77777777" w:rsidR="00E50B1B" w:rsidRPr="00752DEF" w:rsidRDefault="00000000" w:rsidP="00752DEF">
      <w:pPr>
        <w:ind w:left="1440" w:firstLine="720"/>
        <w:rPr>
          <w:rFonts w:asciiTheme="majorHAnsi" w:hAnsiTheme="majorHAnsi" w:cstheme="majorHAnsi"/>
        </w:rPr>
      </w:pPr>
      <w:r w:rsidRPr="00752DEF">
        <w:rPr>
          <w:rFonts w:asciiTheme="majorHAnsi" w:hAnsiTheme="majorHAnsi" w:cstheme="majorHAnsi"/>
        </w:rPr>
        <w:t>Project Title: _______________________________________</w:t>
      </w:r>
    </w:p>
    <w:p w14:paraId="1FBCD34F" w14:textId="77777777" w:rsidR="00E50B1B" w:rsidRPr="00752DEF" w:rsidRDefault="00000000">
      <w:pPr>
        <w:pStyle w:val="Heading1"/>
        <w:rPr>
          <w:rFonts w:cstheme="majorHAnsi"/>
        </w:rPr>
      </w:pPr>
      <w:r w:rsidRPr="00752DEF">
        <w:rPr>
          <w:rFonts w:cstheme="majorHAnsi"/>
        </w:rPr>
        <w:t>Project Expenses</w:t>
      </w:r>
    </w:p>
    <w:p w14:paraId="2A034089" w14:textId="77777777" w:rsidR="00E50B1B" w:rsidRPr="00752DEF" w:rsidRDefault="00000000">
      <w:pPr>
        <w:rPr>
          <w:rFonts w:asciiTheme="majorHAnsi" w:hAnsiTheme="majorHAnsi" w:cstheme="majorHAnsi"/>
        </w:rPr>
      </w:pPr>
      <w:r w:rsidRPr="00752DEF">
        <w:rPr>
          <w:rFonts w:asciiTheme="majorHAnsi" w:hAnsiTheme="majorHAnsi" w:cstheme="majorHAnsi"/>
        </w:rPr>
        <w:t>List what the grant and any additional funds will be used for.</w:t>
      </w:r>
    </w:p>
    <w:tbl>
      <w:tblPr>
        <w:tblW w:w="0" w:type="auto"/>
        <w:tblLook w:val="04A0" w:firstRow="1" w:lastRow="0" w:firstColumn="1" w:lastColumn="0" w:noHBand="0" w:noVBand="1"/>
      </w:tblPr>
      <w:tblGrid>
        <w:gridCol w:w="2160"/>
        <w:gridCol w:w="2160"/>
        <w:gridCol w:w="2160"/>
        <w:gridCol w:w="2160"/>
      </w:tblGrid>
      <w:tr w:rsidR="00E50B1B" w:rsidRPr="00752DEF" w14:paraId="6DE71B7C" w14:textId="77777777">
        <w:tc>
          <w:tcPr>
            <w:tcW w:w="2160" w:type="dxa"/>
          </w:tcPr>
          <w:p w14:paraId="59CFA282" w14:textId="77777777" w:rsidR="00E50B1B" w:rsidRPr="00752DEF" w:rsidRDefault="00000000">
            <w:pPr>
              <w:rPr>
                <w:rFonts w:asciiTheme="majorHAnsi" w:hAnsiTheme="majorHAnsi" w:cstheme="majorHAnsi"/>
              </w:rPr>
            </w:pPr>
            <w:r w:rsidRPr="00752DEF">
              <w:rPr>
                <w:rFonts w:asciiTheme="majorHAnsi" w:hAnsiTheme="majorHAnsi" w:cstheme="majorHAnsi"/>
              </w:rPr>
              <w:t>Expense Item</w:t>
            </w:r>
          </w:p>
        </w:tc>
        <w:tc>
          <w:tcPr>
            <w:tcW w:w="2160" w:type="dxa"/>
          </w:tcPr>
          <w:p w14:paraId="0D9A2DCC" w14:textId="77777777" w:rsidR="00E50B1B" w:rsidRPr="00752DEF" w:rsidRDefault="00000000">
            <w:pPr>
              <w:rPr>
                <w:rFonts w:asciiTheme="majorHAnsi" w:hAnsiTheme="majorHAnsi" w:cstheme="majorHAnsi"/>
              </w:rPr>
            </w:pPr>
            <w:r w:rsidRPr="00752DEF">
              <w:rPr>
                <w:rFonts w:asciiTheme="majorHAnsi" w:hAnsiTheme="majorHAnsi" w:cstheme="majorHAnsi"/>
              </w:rPr>
              <w:t>Total Cost</w:t>
            </w:r>
          </w:p>
        </w:tc>
        <w:tc>
          <w:tcPr>
            <w:tcW w:w="2160" w:type="dxa"/>
          </w:tcPr>
          <w:p w14:paraId="6EDB930B" w14:textId="77777777" w:rsidR="00E50B1B" w:rsidRPr="00752DEF" w:rsidRDefault="00000000">
            <w:pPr>
              <w:rPr>
                <w:rFonts w:asciiTheme="majorHAnsi" w:hAnsiTheme="majorHAnsi" w:cstheme="majorHAnsi"/>
              </w:rPr>
            </w:pPr>
            <w:r w:rsidRPr="00752DEF">
              <w:rPr>
                <w:rFonts w:asciiTheme="majorHAnsi" w:hAnsiTheme="majorHAnsi" w:cstheme="majorHAnsi"/>
              </w:rPr>
              <w:t>Grant Funds Requested</w:t>
            </w:r>
          </w:p>
        </w:tc>
        <w:tc>
          <w:tcPr>
            <w:tcW w:w="2160" w:type="dxa"/>
          </w:tcPr>
          <w:p w14:paraId="78A50614" w14:textId="77777777" w:rsidR="00E50B1B" w:rsidRPr="00752DEF" w:rsidRDefault="00000000">
            <w:pPr>
              <w:rPr>
                <w:rFonts w:asciiTheme="majorHAnsi" w:hAnsiTheme="majorHAnsi" w:cstheme="majorHAnsi"/>
              </w:rPr>
            </w:pPr>
            <w:r w:rsidRPr="00752DEF">
              <w:rPr>
                <w:rFonts w:asciiTheme="majorHAnsi" w:hAnsiTheme="majorHAnsi" w:cstheme="majorHAnsi"/>
              </w:rPr>
              <w:t>Other Funds (Cash or In-Kind)</w:t>
            </w:r>
          </w:p>
        </w:tc>
      </w:tr>
      <w:tr w:rsidR="00E50B1B" w:rsidRPr="00752DEF" w14:paraId="6B639B1F" w14:textId="77777777">
        <w:tc>
          <w:tcPr>
            <w:tcW w:w="2160" w:type="dxa"/>
          </w:tcPr>
          <w:p w14:paraId="56164561" w14:textId="77777777" w:rsidR="00E50B1B" w:rsidRPr="00752DEF" w:rsidRDefault="00E50B1B">
            <w:pPr>
              <w:rPr>
                <w:rFonts w:asciiTheme="majorHAnsi" w:hAnsiTheme="majorHAnsi" w:cstheme="majorHAnsi"/>
              </w:rPr>
            </w:pPr>
          </w:p>
        </w:tc>
        <w:tc>
          <w:tcPr>
            <w:tcW w:w="2160" w:type="dxa"/>
          </w:tcPr>
          <w:p w14:paraId="2F707248" w14:textId="77777777" w:rsidR="00E50B1B" w:rsidRPr="00752DEF" w:rsidRDefault="00E50B1B">
            <w:pPr>
              <w:rPr>
                <w:rFonts w:asciiTheme="majorHAnsi" w:hAnsiTheme="majorHAnsi" w:cstheme="majorHAnsi"/>
              </w:rPr>
            </w:pPr>
          </w:p>
        </w:tc>
        <w:tc>
          <w:tcPr>
            <w:tcW w:w="2160" w:type="dxa"/>
          </w:tcPr>
          <w:p w14:paraId="07DCF80C" w14:textId="77777777" w:rsidR="00E50B1B" w:rsidRPr="00752DEF" w:rsidRDefault="00E50B1B">
            <w:pPr>
              <w:rPr>
                <w:rFonts w:asciiTheme="majorHAnsi" w:hAnsiTheme="majorHAnsi" w:cstheme="majorHAnsi"/>
              </w:rPr>
            </w:pPr>
          </w:p>
        </w:tc>
        <w:tc>
          <w:tcPr>
            <w:tcW w:w="2160" w:type="dxa"/>
          </w:tcPr>
          <w:p w14:paraId="43248733" w14:textId="77777777" w:rsidR="00E50B1B" w:rsidRPr="00752DEF" w:rsidRDefault="00E50B1B">
            <w:pPr>
              <w:rPr>
                <w:rFonts w:asciiTheme="majorHAnsi" w:hAnsiTheme="majorHAnsi" w:cstheme="majorHAnsi"/>
              </w:rPr>
            </w:pPr>
          </w:p>
        </w:tc>
      </w:tr>
      <w:tr w:rsidR="00E50B1B" w:rsidRPr="00752DEF" w14:paraId="273F6A0F" w14:textId="77777777">
        <w:tc>
          <w:tcPr>
            <w:tcW w:w="2160" w:type="dxa"/>
          </w:tcPr>
          <w:p w14:paraId="6742EE2B" w14:textId="77777777" w:rsidR="00E50B1B" w:rsidRPr="00752DEF" w:rsidRDefault="00E50B1B">
            <w:pPr>
              <w:rPr>
                <w:rFonts w:asciiTheme="majorHAnsi" w:hAnsiTheme="majorHAnsi" w:cstheme="majorHAnsi"/>
              </w:rPr>
            </w:pPr>
          </w:p>
        </w:tc>
        <w:tc>
          <w:tcPr>
            <w:tcW w:w="2160" w:type="dxa"/>
          </w:tcPr>
          <w:p w14:paraId="0DB7D5D8" w14:textId="77777777" w:rsidR="00E50B1B" w:rsidRPr="00752DEF" w:rsidRDefault="00E50B1B">
            <w:pPr>
              <w:rPr>
                <w:rFonts w:asciiTheme="majorHAnsi" w:hAnsiTheme="majorHAnsi" w:cstheme="majorHAnsi"/>
              </w:rPr>
            </w:pPr>
          </w:p>
        </w:tc>
        <w:tc>
          <w:tcPr>
            <w:tcW w:w="2160" w:type="dxa"/>
          </w:tcPr>
          <w:p w14:paraId="60937A5C" w14:textId="77777777" w:rsidR="00E50B1B" w:rsidRPr="00752DEF" w:rsidRDefault="00E50B1B">
            <w:pPr>
              <w:rPr>
                <w:rFonts w:asciiTheme="majorHAnsi" w:hAnsiTheme="majorHAnsi" w:cstheme="majorHAnsi"/>
              </w:rPr>
            </w:pPr>
          </w:p>
        </w:tc>
        <w:tc>
          <w:tcPr>
            <w:tcW w:w="2160" w:type="dxa"/>
          </w:tcPr>
          <w:p w14:paraId="14CA12C9" w14:textId="77777777" w:rsidR="00E50B1B" w:rsidRPr="00752DEF" w:rsidRDefault="00E50B1B">
            <w:pPr>
              <w:rPr>
                <w:rFonts w:asciiTheme="majorHAnsi" w:hAnsiTheme="majorHAnsi" w:cstheme="majorHAnsi"/>
              </w:rPr>
            </w:pPr>
          </w:p>
        </w:tc>
      </w:tr>
      <w:tr w:rsidR="00E50B1B" w:rsidRPr="00752DEF" w14:paraId="089128A6" w14:textId="77777777">
        <w:tc>
          <w:tcPr>
            <w:tcW w:w="2160" w:type="dxa"/>
          </w:tcPr>
          <w:p w14:paraId="46D48E67" w14:textId="77777777" w:rsidR="00E50B1B" w:rsidRPr="00752DEF" w:rsidRDefault="00E50B1B">
            <w:pPr>
              <w:rPr>
                <w:rFonts w:asciiTheme="majorHAnsi" w:hAnsiTheme="majorHAnsi" w:cstheme="majorHAnsi"/>
              </w:rPr>
            </w:pPr>
          </w:p>
        </w:tc>
        <w:tc>
          <w:tcPr>
            <w:tcW w:w="2160" w:type="dxa"/>
          </w:tcPr>
          <w:p w14:paraId="6367CDCC" w14:textId="77777777" w:rsidR="00E50B1B" w:rsidRPr="00752DEF" w:rsidRDefault="00E50B1B">
            <w:pPr>
              <w:rPr>
                <w:rFonts w:asciiTheme="majorHAnsi" w:hAnsiTheme="majorHAnsi" w:cstheme="majorHAnsi"/>
              </w:rPr>
            </w:pPr>
          </w:p>
        </w:tc>
        <w:tc>
          <w:tcPr>
            <w:tcW w:w="2160" w:type="dxa"/>
          </w:tcPr>
          <w:p w14:paraId="204EF6C9" w14:textId="77777777" w:rsidR="00E50B1B" w:rsidRPr="00752DEF" w:rsidRDefault="00E50B1B">
            <w:pPr>
              <w:rPr>
                <w:rFonts w:asciiTheme="majorHAnsi" w:hAnsiTheme="majorHAnsi" w:cstheme="majorHAnsi"/>
              </w:rPr>
            </w:pPr>
          </w:p>
        </w:tc>
        <w:tc>
          <w:tcPr>
            <w:tcW w:w="2160" w:type="dxa"/>
          </w:tcPr>
          <w:p w14:paraId="105E312C" w14:textId="77777777" w:rsidR="00E50B1B" w:rsidRPr="00752DEF" w:rsidRDefault="00E50B1B">
            <w:pPr>
              <w:rPr>
                <w:rFonts w:asciiTheme="majorHAnsi" w:hAnsiTheme="majorHAnsi" w:cstheme="majorHAnsi"/>
              </w:rPr>
            </w:pPr>
          </w:p>
        </w:tc>
      </w:tr>
      <w:tr w:rsidR="00E50B1B" w:rsidRPr="00752DEF" w14:paraId="0622B60B" w14:textId="77777777">
        <w:tc>
          <w:tcPr>
            <w:tcW w:w="2160" w:type="dxa"/>
          </w:tcPr>
          <w:p w14:paraId="43D11C9B" w14:textId="77777777" w:rsidR="00E50B1B" w:rsidRPr="00752DEF" w:rsidRDefault="00E50B1B">
            <w:pPr>
              <w:rPr>
                <w:rFonts w:asciiTheme="majorHAnsi" w:hAnsiTheme="majorHAnsi" w:cstheme="majorHAnsi"/>
              </w:rPr>
            </w:pPr>
          </w:p>
        </w:tc>
        <w:tc>
          <w:tcPr>
            <w:tcW w:w="2160" w:type="dxa"/>
          </w:tcPr>
          <w:p w14:paraId="484337E8" w14:textId="77777777" w:rsidR="00E50B1B" w:rsidRPr="00752DEF" w:rsidRDefault="00E50B1B">
            <w:pPr>
              <w:rPr>
                <w:rFonts w:asciiTheme="majorHAnsi" w:hAnsiTheme="majorHAnsi" w:cstheme="majorHAnsi"/>
              </w:rPr>
            </w:pPr>
          </w:p>
        </w:tc>
        <w:tc>
          <w:tcPr>
            <w:tcW w:w="2160" w:type="dxa"/>
          </w:tcPr>
          <w:p w14:paraId="55C491B4" w14:textId="77777777" w:rsidR="00E50B1B" w:rsidRPr="00752DEF" w:rsidRDefault="00E50B1B">
            <w:pPr>
              <w:rPr>
                <w:rFonts w:asciiTheme="majorHAnsi" w:hAnsiTheme="majorHAnsi" w:cstheme="majorHAnsi"/>
              </w:rPr>
            </w:pPr>
          </w:p>
        </w:tc>
        <w:tc>
          <w:tcPr>
            <w:tcW w:w="2160" w:type="dxa"/>
          </w:tcPr>
          <w:p w14:paraId="711678BC" w14:textId="77777777" w:rsidR="00E50B1B" w:rsidRPr="00752DEF" w:rsidRDefault="00E50B1B">
            <w:pPr>
              <w:rPr>
                <w:rFonts w:asciiTheme="majorHAnsi" w:hAnsiTheme="majorHAnsi" w:cstheme="majorHAnsi"/>
              </w:rPr>
            </w:pPr>
          </w:p>
        </w:tc>
      </w:tr>
      <w:tr w:rsidR="00E50B1B" w:rsidRPr="00752DEF" w14:paraId="778FF13A" w14:textId="77777777">
        <w:tc>
          <w:tcPr>
            <w:tcW w:w="2160" w:type="dxa"/>
          </w:tcPr>
          <w:p w14:paraId="7CAE6D47" w14:textId="77777777" w:rsidR="00E50B1B" w:rsidRPr="00752DEF" w:rsidRDefault="00E50B1B">
            <w:pPr>
              <w:rPr>
                <w:rFonts w:asciiTheme="majorHAnsi" w:hAnsiTheme="majorHAnsi" w:cstheme="majorHAnsi"/>
              </w:rPr>
            </w:pPr>
          </w:p>
        </w:tc>
        <w:tc>
          <w:tcPr>
            <w:tcW w:w="2160" w:type="dxa"/>
          </w:tcPr>
          <w:p w14:paraId="4AA34038" w14:textId="77777777" w:rsidR="00E50B1B" w:rsidRPr="00752DEF" w:rsidRDefault="00E50B1B">
            <w:pPr>
              <w:rPr>
                <w:rFonts w:asciiTheme="majorHAnsi" w:hAnsiTheme="majorHAnsi" w:cstheme="majorHAnsi"/>
              </w:rPr>
            </w:pPr>
          </w:p>
        </w:tc>
        <w:tc>
          <w:tcPr>
            <w:tcW w:w="2160" w:type="dxa"/>
          </w:tcPr>
          <w:p w14:paraId="73E36EE5" w14:textId="77777777" w:rsidR="00E50B1B" w:rsidRPr="00752DEF" w:rsidRDefault="00E50B1B">
            <w:pPr>
              <w:rPr>
                <w:rFonts w:asciiTheme="majorHAnsi" w:hAnsiTheme="majorHAnsi" w:cstheme="majorHAnsi"/>
              </w:rPr>
            </w:pPr>
          </w:p>
        </w:tc>
        <w:tc>
          <w:tcPr>
            <w:tcW w:w="2160" w:type="dxa"/>
          </w:tcPr>
          <w:p w14:paraId="77223D20" w14:textId="77777777" w:rsidR="00E50B1B" w:rsidRPr="00752DEF" w:rsidRDefault="00E50B1B">
            <w:pPr>
              <w:rPr>
                <w:rFonts w:asciiTheme="majorHAnsi" w:hAnsiTheme="majorHAnsi" w:cstheme="majorHAnsi"/>
              </w:rPr>
            </w:pPr>
          </w:p>
        </w:tc>
      </w:tr>
    </w:tbl>
    <w:p w14:paraId="123F9C41" w14:textId="77777777" w:rsidR="005E17D9" w:rsidRPr="00752DEF" w:rsidRDefault="005E17D9">
      <w:pPr>
        <w:rPr>
          <w:rFonts w:asciiTheme="majorHAnsi" w:hAnsiTheme="majorHAnsi" w:cstheme="majorHAnsi"/>
        </w:rPr>
      </w:pPr>
    </w:p>
    <w:p w14:paraId="682640F8" w14:textId="541DB1EC" w:rsidR="00E50B1B" w:rsidRPr="00752DEF" w:rsidRDefault="00000000">
      <w:pPr>
        <w:rPr>
          <w:rFonts w:asciiTheme="majorHAnsi" w:hAnsiTheme="majorHAnsi" w:cstheme="majorHAnsi"/>
        </w:rPr>
      </w:pPr>
      <w:r w:rsidRPr="00752DEF">
        <w:rPr>
          <w:rFonts w:asciiTheme="majorHAnsi" w:hAnsiTheme="majorHAnsi" w:cstheme="majorHAnsi"/>
        </w:rPr>
        <w:t>TOTAL EXPENSES: ____________________________________</w:t>
      </w:r>
    </w:p>
    <w:p w14:paraId="2DF8E3C5" w14:textId="66F0884F" w:rsidR="00E50B1B" w:rsidRPr="00752DEF" w:rsidRDefault="005E17D9">
      <w:pPr>
        <w:pStyle w:val="Heading1"/>
        <w:rPr>
          <w:rFonts w:cstheme="majorHAnsi"/>
        </w:rPr>
      </w:pPr>
      <w:r w:rsidRPr="00752DEF">
        <w:rPr>
          <w:rFonts w:cstheme="majorHAnsi"/>
        </w:rPr>
        <w:t>Project Income</w:t>
      </w:r>
    </w:p>
    <w:p w14:paraId="4046D428" w14:textId="77777777" w:rsidR="00E50B1B" w:rsidRPr="00752DEF" w:rsidRDefault="00000000">
      <w:pPr>
        <w:rPr>
          <w:rFonts w:asciiTheme="majorHAnsi" w:hAnsiTheme="majorHAnsi" w:cstheme="majorHAnsi"/>
        </w:rPr>
      </w:pPr>
      <w:r w:rsidRPr="00752DEF">
        <w:rPr>
          <w:rFonts w:asciiTheme="majorHAnsi" w:hAnsiTheme="majorHAnsi" w:cstheme="majorHAnsi"/>
        </w:rPr>
        <w:t>List all income sources for your project, including personal funds, grants, donations, or in-kind support.</w:t>
      </w:r>
    </w:p>
    <w:tbl>
      <w:tblPr>
        <w:tblW w:w="0" w:type="auto"/>
        <w:tblLook w:val="04A0" w:firstRow="1" w:lastRow="0" w:firstColumn="1" w:lastColumn="0" w:noHBand="0" w:noVBand="1"/>
      </w:tblPr>
      <w:tblGrid>
        <w:gridCol w:w="2880"/>
        <w:gridCol w:w="2880"/>
        <w:gridCol w:w="2880"/>
      </w:tblGrid>
      <w:tr w:rsidR="00E50B1B" w:rsidRPr="00752DEF" w14:paraId="1496D468" w14:textId="77777777">
        <w:tc>
          <w:tcPr>
            <w:tcW w:w="2880" w:type="dxa"/>
          </w:tcPr>
          <w:p w14:paraId="7845E954" w14:textId="77777777" w:rsidR="00E50B1B" w:rsidRPr="00752DEF" w:rsidRDefault="00000000">
            <w:pPr>
              <w:rPr>
                <w:rFonts w:asciiTheme="majorHAnsi" w:hAnsiTheme="majorHAnsi" w:cstheme="majorHAnsi"/>
              </w:rPr>
            </w:pPr>
            <w:r w:rsidRPr="00752DEF">
              <w:rPr>
                <w:rFonts w:asciiTheme="majorHAnsi" w:hAnsiTheme="majorHAnsi" w:cstheme="majorHAnsi"/>
              </w:rPr>
              <w:t>Income Source</w:t>
            </w:r>
          </w:p>
        </w:tc>
        <w:tc>
          <w:tcPr>
            <w:tcW w:w="2880" w:type="dxa"/>
          </w:tcPr>
          <w:p w14:paraId="2D1543D0" w14:textId="77777777" w:rsidR="00E50B1B" w:rsidRPr="00752DEF" w:rsidRDefault="00000000">
            <w:pPr>
              <w:rPr>
                <w:rFonts w:asciiTheme="majorHAnsi" w:hAnsiTheme="majorHAnsi" w:cstheme="majorHAnsi"/>
              </w:rPr>
            </w:pPr>
            <w:r w:rsidRPr="00752DEF">
              <w:rPr>
                <w:rFonts w:asciiTheme="majorHAnsi" w:hAnsiTheme="majorHAnsi" w:cstheme="majorHAnsi"/>
              </w:rPr>
              <w:t>Amount</w:t>
            </w:r>
          </w:p>
        </w:tc>
        <w:tc>
          <w:tcPr>
            <w:tcW w:w="2880" w:type="dxa"/>
          </w:tcPr>
          <w:p w14:paraId="23D745A0" w14:textId="77777777" w:rsidR="00E50B1B" w:rsidRPr="00752DEF" w:rsidRDefault="00000000">
            <w:pPr>
              <w:rPr>
                <w:rFonts w:asciiTheme="majorHAnsi" w:hAnsiTheme="majorHAnsi" w:cstheme="majorHAnsi"/>
              </w:rPr>
            </w:pPr>
            <w:r w:rsidRPr="00752DEF">
              <w:rPr>
                <w:rFonts w:asciiTheme="majorHAnsi" w:hAnsiTheme="majorHAnsi" w:cstheme="majorHAnsi"/>
              </w:rPr>
              <w:t>Cash or In-Kind</w:t>
            </w:r>
          </w:p>
        </w:tc>
      </w:tr>
      <w:tr w:rsidR="00E50B1B" w:rsidRPr="00752DEF" w14:paraId="2F2AB0CE" w14:textId="77777777">
        <w:tc>
          <w:tcPr>
            <w:tcW w:w="2880" w:type="dxa"/>
          </w:tcPr>
          <w:p w14:paraId="795F65FB" w14:textId="77777777" w:rsidR="00E50B1B" w:rsidRPr="00752DEF" w:rsidRDefault="00E50B1B">
            <w:pPr>
              <w:rPr>
                <w:rFonts w:asciiTheme="majorHAnsi" w:hAnsiTheme="majorHAnsi" w:cstheme="majorHAnsi"/>
              </w:rPr>
            </w:pPr>
          </w:p>
        </w:tc>
        <w:tc>
          <w:tcPr>
            <w:tcW w:w="2880" w:type="dxa"/>
          </w:tcPr>
          <w:p w14:paraId="5BD843F8" w14:textId="77777777" w:rsidR="00E50B1B" w:rsidRPr="00752DEF" w:rsidRDefault="00E50B1B">
            <w:pPr>
              <w:rPr>
                <w:rFonts w:asciiTheme="majorHAnsi" w:hAnsiTheme="majorHAnsi" w:cstheme="majorHAnsi"/>
              </w:rPr>
            </w:pPr>
          </w:p>
        </w:tc>
        <w:tc>
          <w:tcPr>
            <w:tcW w:w="2880" w:type="dxa"/>
          </w:tcPr>
          <w:p w14:paraId="12B46F9E" w14:textId="77777777" w:rsidR="00E50B1B" w:rsidRPr="00752DEF" w:rsidRDefault="00E50B1B">
            <w:pPr>
              <w:rPr>
                <w:rFonts w:asciiTheme="majorHAnsi" w:hAnsiTheme="majorHAnsi" w:cstheme="majorHAnsi"/>
              </w:rPr>
            </w:pPr>
          </w:p>
        </w:tc>
      </w:tr>
      <w:tr w:rsidR="00E50B1B" w:rsidRPr="00752DEF" w14:paraId="2CCDCA72" w14:textId="77777777">
        <w:tc>
          <w:tcPr>
            <w:tcW w:w="2880" w:type="dxa"/>
          </w:tcPr>
          <w:p w14:paraId="13CD8F5A" w14:textId="77777777" w:rsidR="00E50B1B" w:rsidRPr="00752DEF" w:rsidRDefault="00E50B1B">
            <w:pPr>
              <w:rPr>
                <w:rFonts w:asciiTheme="majorHAnsi" w:hAnsiTheme="majorHAnsi" w:cstheme="majorHAnsi"/>
              </w:rPr>
            </w:pPr>
          </w:p>
        </w:tc>
        <w:tc>
          <w:tcPr>
            <w:tcW w:w="2880" w:type="dxa"/>
          </w:tcPr>
          <w:p w14:paraId="5001323B" w14:textId="77777777" w:rsidR="00E50B1B" w:rsidRPr="00752DEF" w:rsidRDefault="00E50B1B">
            <w:pPr>
              <w:rPr>
                <w:rFonts w:asciiTheme="majorHAnsi" w:hAnsiTheme="majorHAnsi" w:cstheme="majorHAnsi"/>
              </w:rPr>
            </w:pPr>
          </w:p>
        </w:tc>
        <w:tc>
          <w:tcPr>
            <w:tcW w:w="2880" w:type="dxa"/>
          </w:tcPr>
          <w:p w14:paraId="58F0E6A9" w14:textId="77777777" w:rsidR="00E50B1B" w:rsidRPr="00752DEF" w:rsidRDefault="00E50B1B">
            <w:pPr>
              <w:rPr>
                <w:rFonts w:asciiTheme="majorHAnsi" w:hAnsiTheme="majorHAnsi" w:cstheme="majorHAnsi"/>
              </w:rPr>
            </w:pPr>
          </w:p>
        </w:tc>
      </w:tr>
      <w:tr w:rsidR="00E50B1B" w:rsidRPr="00752DEF" w14:paraId="61AA1696" w14:textId="77777777">
        <w:tc>
          <w:tcPr>
            <w:tcW w:w="2880" w:type="dxa"/>
          </w:tcPr>
          <w:p w14:paraId="6DDC4437" w14:textId="77777777" w:rsidR="00E50B1B" w:rsidRPr="00752DEF" w:rsidRDefault="00E50B1B">
            <w:pPr>
              <w:rPr>
                <w:rFonts w:asciiTheme="majorHAnsi" w:hAnsiTheme="majorHAnsi" w:cstheme="majorHAnsi"/>
              </w:rPr>
            </w:pPr>
          </w:p>
        </w:tc>
        <w:tc>
          <w:tcPr>
            <w:tcW w:w="2880" w:type="dxa"/>
          </w:tcPr>
          <w:p w14:paraId="3631D2CA" w14:textId="77777777" w:rsidR="00E50B1B" w:rsidRPr="00752DEF" w:rsidRDefault="00E50B1B">
            <w:pPr>
              <w:rPr>
                <w:rFonts w:asciiTheme="majorHAnsi" w:hAnsiTheme="majorHAnsi" w:cstheme="majorHAnsi"/>
              </w:rPr>
            </w:pPr>
          </w:p>
        </w:tc>
        <w:tc>
          <w:tcPr>
            <w:tcW w:w="2880" w:type="dxa"/>
          </w:tcPr>
          <w:p w14:paraId="30705CEF" w14:textId="77777777" w:rsidR="00E50B1B" w:rsidRPr="00752DEF" w:rsidRDefault="00E50B1B">
            <w:pPr>
              <w:rPr>
                <w:rFonts w:asciiTheme="majorHAnsi" w:hAnsiTheme="majorHAnsi" w:cstheme="majorHAnsi"/>
              </w:rPr>
            </w:pPr>
          </w:p>
        </w:tc>
      </w:tr>
      <w:tr w:rsidR="00E50B1B" w:rsidRPr="00752DEF" w14:paraId="5EEE5E1E" w14:textId="77777777">
        <w:tc>
          <w:tcPr>
            <w:tcW w:w="2880" w:type="dxa"/>
          </w:tcPr>
          <w:p w14:paraId="5531698F" w14:textId="77777777" w:rsidR="00E50B1B" w:rsidRPr="00752DEF" w:rsidRDefault="00E50B1B">
            <w:pPr>
              <w:rPr>
                <w:rFonts w:asciiTheme="majorHAnsi" w:hAnsiTheme="majorHAnsi" w:cstheme="majorHAnsi"/>
              </w:rPr>
            </w:pPr>
          </w:p>
        </w:tc>
        <w:tc>
          <w:tcPr>
            <w:tcW w:w="2880" w:type="dxa"/>
          </w:tcPr>
          <w:p w14:paraId="63AB7075" w14:textId="77777777" w:rsidR="00E50B1B" w:rsidRPr="00752DEF" w:rsidRDefault="00E50B1B">
            <w:pPr>
              <w:rPr>
                <w:rFonts w:asciiTheme="majorHAnsi" w:hAnsiTheme="majorHAnsi" w:cstheme="majorHAnsi"/>
              </w:rPr>
            </w:pPr>
          </w:p>
        </w:tc>
        <w:tc>
          <w:tcPr>
            <w:tcW w:w="2880" w:type="dxa"/>
          </w:tcPr>
          <w:p w14:paraId="43062CB8" w14:textId="77777777" w:rsidR="00E50B1B" w:rsidRPr="00752DEF" w:rsidRDefault="00E50B1B">
            <w:pPr>
              <w:rPr>
                <w:rFonts w:asciiTheme="majorHAnsi" w:hAnsiTheme="majorHAnsi" w:cstheme="majorHAnsi"/>
              </w:rPr>
            </w:pPr>
          </w:p>
        </w:tc>
      </w:tr>
    </w:tbl>
    <w:p w14:paraId="762BE0BD" w14:textId="77777777" w:rsidR="005E17D9" w:rsidRPr="00752DEF" w:rsidRDefault="005E17D9">
      <w:pPr>
        <w:rPr>
          <w:rFonts w:asciiTheme="majorHAnsi" w:hAnsiTheme="majorHAnsi" w:cstheme="majorHAnsi"/>
        </w:rPr>
      </w:pPr>
    </w:p>
    <w:p w14:paraId="799D857A" w14:textId="2D5A2435" w:rsidR="00E50B1B" w:rsidRPr="00752DEF" w:rsidRDefault="00000000">
      <w:pPr>
        <w:rPr>
          <w:rFonts w:asciiTheme="majorHAnsi" w:hAnsiTheme="majorHAnsi" w:cstheme="majorHAnsi"/>
        </w:rPr>
      </w:pPr>
      <w:r w:rsidRPr="00752DEF">
        <w:rPr>
          <w:rFonts w:asciiTheme="majorHAnsi" w:hAnsiTheme="majorHAnsi" w:cstheme="majorHAnsi"/>
        </w:rPr>
        <w:t>TOTAL INCOME (must equal Total Expenses): ______________________________</w:t>
      </w:r>
    </w:p>
    <w:sectPr w:rsidR="00E50B1B" w:rsidRPr="00752DEF"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E6D0" w14:textId="77777777" w:rsidR="00A10635" w:rsidRDefault="00A10635" w:rsidP="006C7E31">
      <w:pPr>
        <w:spacing w:after="0" w:line="240" w:lineRule="auto"/>
      </w:pPr>
      <w:r>
        <w:separator/>
      </w:r>
    </w:p>
  </w:endnote>
  <w:endnote w:type="continuationSeparator" w:id="0">
    <w:p w14:paraId="68200A7D" w14:textId="77777777" w:rsidR="00A10635" w:rsidRDefault="00A10635" w:rsidP="006C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C00F" w14:textId="30EB9A1F" w:rsidR="006C7E31" w:rsidRPr="006C7E31" w:rsidRDefault="006C7E31" w:rsidP="006C7E31">
    <w:pPr>
      <w:pStyle w:val="Footer"/>
      <w:jc w:val="center"/>
      <w:rPr>
        <w:sz w:val="20"/>
        <w:szCs w:val="20"/>
      </w:rPr>
    </w:pPr>
    <w:r w:rsidRPr="006C7E31">
      <w:rPr>
        <w:sz w:val="20"/>
        <w:szCs w:val="20"/>
      </w:rPr>
      <w:t>Only complete submissions (application, narrative, budget, and work samples) will be considered.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4434" w14:textId="77777777" w:rsidR="00A10635" w:rsidRDefault="00A10635" w:rsidP="006C7E31">
      <w:pPr>
        <w:spacing w:after="0" w:line="240" w:lineRule="auto"/>
      </w:pPr>
      <w:r>
        <w:separator/>
      </w:r>
    </w:p>
  </w:footnote>
  <w:footnote w:type="continuationSeparator" w:id="0">
    <w:p w14:paraId="2B376C2C" w14:textId="77777777" w:rsidR="00A10635" w:rsidRDefault="00A10635" w:rsidP="006C7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2025448">
    <w:abstractNumId w:val="8"/>
  </w:num>
  <w:num w:numId="2" w16cid:durableId="368536090">
    <w:abstractNumId w:val="6"/>
  </w:num>
  <w:num w:numId="3" w16cid:durableId="518009566">
    <w:abstractNumId w:val="5"/>
  </w:num>
  <w:num w:numId="4" w16cid:durableId="631057078">
    <w:abstractNumId w:val="4"/>
  </w:num>
  <w:num w:numId="5" w16cid:durableId="1465655958">
    <w:abstractNumId w:val="7"/>
  </w:num>
  <w:num w:numId="6" w16cid:durableId="1746805543">
    <w:abstractNumId w:val="3"/>
  </w:num>
  <w:num w:numId="7" w16cid:durableId="540096593">
    <w:abstractNumId w:val="2"/>
  </w:num>
  <w:num w:numId="8" w16cid:durableId="27879003">
    <w:abstractNumId w:val="1"/>
  </w:num>
  <w:num w:numId="9" w16cid:durableId="58415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1544E"/>
    <w:rsid w:val="00546591"/>
    <w:rsid w:val="005E17D9"/>
    <w:rsid w:val="006C7E31"/>
    <w:rsid w:val="00752DEF"/>
    <w:rsid w:val="007B6C42"/>
    <w:rsid w:val="009F5DAA"/>
    <w:rsid w:val="00A10635"/>
    <w:rsid w:val="00AA1D8D"/>
    <w:rsid w:val="00B47730"/>
    <w:rsid w:val="00CB0664"/>
    <w:rsid w:val="00E50B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A51D3"/>
  <w14:defaultImageDpi w14:val="300"/>
  <w15:docId w15:val="{B16BE041-5A2E-43B8-BF67-6E85FA45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1586</Characters>
  <Application>Microsoft Office Word</Application>
  <DocSecurity>0</DocSecurity>
  <Lines>83</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Rhonda Bellamy</cp:lastModifiedBy>
  <cp:revision>2</cp:revision>
  <dcterms:created xsi:type="dcterms:W3CDTF">2025-08-01T20:46:00Z</dcterms:created>
  <dcterms:modified xsi:type="dcterms:W3CDTF">2025-08-01T20:46:00Z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6da0a10e-a56a-435f-a888-045b6cac273b</vt:lpwstr>
  </property>
</Properties>
</file>